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GOODBYE LETTER TO ADDICTION</w:t>
      </w:r>
    </w:p>
    <w:p/>
    <w:p/>
    <w:p>
      <w:r>
        <w:rPr>
          <w:b/>
          <w:sz w:val="20"/>
        </w:rPr>
        <w:t>To Whom It May Concern,</w:t>
      </w:r>
    </w:p>
    <w:p/>
    <w:p>
      <w:r>
        <w:rPr>
          <w:b w:val="0"/>
          <w:sz w:val="20"/>
        </w:rPr>
        <w:t>This letter serves as a formal declaration of my commitment to end my relationship with addiction. I acknowledge the challenges and hardships that addiction has inflicted upon my life, and I hereby choose to embrace a future free from its influence.</w:t>
      </w:r>
    </w:p>
    <w:p/>
    <w:p>
      <w:r>
        <w:rPr>
          <w:b/>
          <w:sz w:val="22"/>
        </w:rPr>
        <w:t>Acknowledgment of Addiction</w:t>
      </w:r>
    </w:p>
    <w:p>
      <w:r>
        <w:rPr>
          <w:b w:val="0"/>
          <w:sz w:val="20"/>
        </w:rPr>
        <w:t>I recognize that addiction has negatively impacted my physical health, mental well-being, relationships, employment, and overall quality of life. I take full responsibility for my past actions and the consequences they have brought upon myself and those around me.</w:t>
      </w:r>
    </w:p>
    <w:p/>
    <w:p>
      <w:r>
        <w:rPr>
          <w:b/>
          <w:sz w:val="22"/>
        </w:rPr>
        <w:t>Commitment to Recovery</w:t>
      </w:r>
    </w:p>
    <w:p>
      <w:r>
        <w:rPr>
          <w:b w:val="0"/>
          <w:sz w:val="20"/>
        </w:rPr>
        <w:t>I commit to pursuing a path of recovery with determination, honesty, and perseverance. This includes, but is not limited to, attending counseling, support groups, medical treatments, and any other measures necessary to maintain sobriety and restore my well-being.</w:t>
      </w:r>
    </w:p>
    <w:p/>
    <w:p>
      <w:r>
        <w:rPr>
          <w:b/>
          <w:sz w:val="22"/>
        </w:rPr>
        <w:t>Legal and Personal Boundaries</w:t>
      </w:r>
    </w:p>
    <w:p>
      <w:r>
        <w:rPr>
          <w:b w:val="0"/>
          <w:sz w:val="20"/>
        </w:rPr>
        <w:t>I understand the importance of respecting all applicable laws and regulations related to substance use and recovery. I further commit to respecting personal and legal boundaries, including abstaining from any activities that may jeopardize my recovery or place others at risk.</w:t>
      </w:r>
    </w:p>
    <w:p/>
    <w:p>
      <w:r>
        <w:rPr>
          <w:b/>
          <w:sz w:val="22"/>
        </w:rPr>
        <w:t>Support System</w:t>
      </w:r>
    </w:p>
    <w:p>
      <w:r>
        <w:rPr>
          <w:b w:val="0"/>
          <w:sz w:val="20"/>
        </w:rPr>
        <w:t>I acknowledge the value of a strong support system in my recovery journey. I will actively seek and maintain connections with qualified healthcare providers, counselors, support groups, family, and friends who support my commitment to sobriety.</w:t>
      </w:r>
    </w:p>
    <w:p/>
    <w:p>
      <w:r>
        <w:rPr>
          <w:b/>
          <w:sz w:val="22"/>
        </w:rPr>
        <w:t>Accountability</w:t>
      </w:r>
    </w:p>
    <w:p>
      <w:r>
        <w:rPr>
          <w:b w:val="0"/>
          <w:sz w:val="20"/>
        </w:rPr>
        <w:t>I agree to hold myself accountable to the commitments outlined in this letter. I understand that recovery is an ongoing process requiring sustained effort and vigilance. I will be transparent with my support system about my progress, challenges, and setbacks.</w:t>
      </w:r>
    </w:p>
    <w:p/>
    <w:p>
      <w:r>
        <w:rPr>
          <w:b/>
          <w:sz w:val="22"/>
        </w:rPr>
        <w:t>Waiver of Liability</w:t>
      </w:r>
    </w:p>
    <w:p>
      <w:r>
        <w:rPr>
          <w:b w:val="0"/>
          <w:sz w:val="20"/>
        </w:rPr>
        <w:t>I release and hold harmless any healthcare providers, counselors, support organizations, and individuals assisting me in my recovery from any liability arising from unforeseen events related to my recovery, except in cases of gross negligence or willful misconduct.</w:t>
      </w:r>
    </w:p>
    <w:p/>
    <w:p>
      <w:r>
        <w:rPr>
          <w:b/>
          <w:sz w:val="22"/>
        </w:rPr>
        <w:t>Confidentiality and Privacy</w:t>
      </w:r>
    </w:p>
    <w:p>
      <w:r>
        <w:rPr>
          <w:b w:val="0"/>
          <w:sz w:val="20"/>
        </w:rPr>
        <w:t>I understand that my recovery process involves the sharing of personal information. I consent to appropriate confidentiality standards as required by law and professional ethics. I reserve the right to control the disclosure of my personal information in alignment with applicable privacy laws.</w:t>
      </w:r>
    </w:p>
    <w:p/>
    <w:p>
      <w:r>
        <w:rPr>
          <w:b/>
          <w:sz w:val="22"/>
        </w:rPr>
        <w:t>Future Intentions</w:t>
      </w:r>
    </w:p>
    <w:p>
      <w:r>
        <w:rPr>
          <w:b w:val="0"/>
          <w:sz w:val="20"/>
        </w:rPr>
        <w:t>This letter signifies my intention to live a life free from addiction, embracing health, wellness, and constructive contributions to society. I intend to be an example to others struggling with similar challenges and to participate actively in my community’s well-being.</w:t>
      </w:r>
    </w:p>
    <w:p/>
    <w:p/>
    <w:p>
      <w:r>
        <w:rPr>
          <w:b/>
          <w:sz w:val="20"/>
        </w:rPr>
        <w:t>I hereby sign this letter as an affirmation of my commitment to leave addiction behind and to pursue a life of sobriety, responsibility, and integrity.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SIGNATORY</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https://letterdocs-us.com/goodbye-letter-to-addiction/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goodbye-letter-to-addiction/"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