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FOLLOW-UP LETTER AFTER INTERVIEW</w:t>
      </w:r>
    </w:p>
    <w:p/>
    <w:p/>
    <w:p>
      <w:r>
        <w:rPr>
          <w:b w:val="0"/>
          <w:sz w:val="20"/>
        </w:rPr>
        <w:t>Recipient Name: ________________________________________________</w:t>
      </w:r>
    </w:p>
    <w:p>
      <w:r>
        <w:rPr>
          <w:b w:val="0"/>
          <w:sz w:val="20"/>
        </w:rPr>
        <w:t>Recipient Title: _________________________________________________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Company Address: ______________________________________________</w:t>
      </w:r>
    </w:p>
    <w:p>
      <w:r>
        <w:rPr>
          <w:b w:val="0"/>
          <w:sz w:val="20"/>
        </w:rPr>
        <w:t>City, State, ZIP Code: _________________________________________</w:t>
      </w:r>
    </w:p>
    <w:p/>
    <w:p/>
    <w:p>
      <w:r>
        <w:rPr>
          <w:b w:val="0"/>
          <w:sz w:val="20"/>
        </w:rPr>
        <w:t>Dear ____________________________________________,</w:t>
      </w:r>
    </w:p>
    <w:p/>
    <w:p>
      <w:r>
        <w:rPr>
          <w:b w:val="0"/>
          <w:sz w:val="20"/>
        </w:rPr>
        <w:t>I would like to sincerely thank you for the opportunity to interview for the position of ____________________________________________ at your esteemed company. I appreciate the time you and your team took to discuss my qualifications, experience, and how I can contribute to your organization's success.</w:t>
      </w:r>
    </w:p>
    <w:p/>
    <w:p>
      <w:r>
        <w:rPr>
          <w:b w:val="0"/>
          <w:sz w:val="20"/>
        </w:rPr>
        <w:t>After learning more about the role and your company's values during the interview, I am even more enthusiastic about the possibility of joining your team and contributing to the continued growth and success of ____________________________________________.</w:t>
      </w:r>
    </w:p>
    <w:p/>
    <w:p>
      <w:r>
        <w:rPr>
          <w:b w:val="0"/>
          <w:sz w:val="20"/>
        </w:rPr>
        <w:t>I believe my skills in ________________________________________________, along with my experience in ________________________________________________, align well with the requirements of the position and will enable me to make a meaningful impact. Please do not hesitate to contact me if you require any additional information or references.</w:t>
      </w:r>
    </w:p>
    <w:p/>
    <w:p>
      <w:r>
        <w:rPr>
          <w:b w:val="0"/>
          <w:sz w:val="20"/>
        </w:rPr>
        <w:t>I remain very interested in the opportunity and am available at your convenience should you require any further discussions or wish to schedule additional interviews. I look forward to hearing from you regarding the next steps in the hiring process.</w:t>
      </w:r>
    </w:p>
    <w:p/>
    <w:p>
      <w:r>
        <w:rPr>
          <w:b w:val="0"/>
          <w:sz w:val="20"/>
        </w:rPr>
        <w:t>Thank you once again for considering my application. I appreciate your time and consideration.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Your Full Name</w:t>
      </w:r>
    </w:p>
    <w:p>
      <w:r>
        <w:rPr>
          <w:b w:val="0"/>
          <w:sz w:val="20"/>
        </w:rPr>
        <w:t>Your Address: ________________________________________________</w:t>
      </w:r>
    </w:p>
    <w:p>
      <w:r>
        <w:rPr>
          <w:b w:val="0"/>
          <w:sz w:val="20"/>
        </w:rPr>
        <w:t>City, State, ZIP Code: _________________________________________</w:t>
      </w:r>
    </w:p>
    <w:p>
      <w:r>
        <w:rPr>
          <w:b w:val="0"/>
          <w:sz w:val="20"/>
        </w:rPr>
        <w:t>Phone: __________________________________________</w:t>
      </w:r>
    </w:p>
    <w:p>
      <w:r>
        <w:rPr>
          <w:b w:val="0"/>
          <w:sz w:val="20"/>
        </w:rPr>
        <w:t>Email: __________________________________________</w:t>
      </w:r>
    </w:p>
    <w:p/>
    <w:p/>
    <w:p>
      <w:r>
        <w:rPr>
          <w:b w:val="0"/>
          <w:sz w:val="20"/>
        </w:rPr>
        <w:t>P.S. I am happy to provide any additional information or documentation needed to assist in your evaluation.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Interviewee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Signed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https://letterdocs-us.com/follow-up-letter-after-interview/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follow-up-letter-after-interview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