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FINANCIAL HARDSHIP LETTER</w:t>
      </w:r>
    </w:p>
    <w:p/>
    <w:p/>
    <w:p>
      <w:r>
        <w:rPr>
          <w:b w:val="0"/>
          <w:sz w:val="20"/>
        </w:rPr>
        <w:t>To Whom It May Concern,</w:t>
      </w:r>
    </w:p>
    <w:p/>
    <w:p>
      <w:r>
        <w:rPr>
          <w:b w:val="0"/>
          <w:sz w:val="20"/>
        </w:rPr>
        <w:t>I am writing to formally notify you of my current financial hardship that affects my ability to meet my financial obligations as originally agreed. This letter outlines my situation, the reasons for the hardship, and my proposed plan to address the outstanding amounts in good faith.</w:t>
      </w:r>
    </w:p>
    <w:p/>
    <w:p/>
    <w:p>
      <w:r>
        <w:rPr>
          <w:b/>
          <w:sz w:val="22"/>
        </w:rPr>
        <w:t>1. Personal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2. Account and Obligation Information</w:t>
      </w:r>
    </w:p>
    <w:p>
      <w:r>
        <w:rPr>
          <w:b w:val="0"/>
          <w:sz w:val="20"/>
        </w:rPr>
        <w:t>Creditor/Lender Name: ____________________________________________________</w:t>
      </w:r>
    </w:p>
    <w:p>
      <w:r>
        <w:rPr>
          <w:b w:val="0"/>
          <w:sz w:val="20"/>
        </w:rPr>
        <w:t>Account or Reference Number: ______________________________________________</w:t>
      </w:r>
    </w:p>
    <w:p>
      <w:r>
        <w:rPr>
          <w:b w:val="0"/>
          <w:sz w:val="20"/>
        </w:rPr>
        <w:t>Original Amount Owed: _________________________ USD</w:t>
      </w:r>
    </w:p>
    <w:p>
      <w:r>
        <w:rPr>
          <w:b w:val="0"/>
          <w:sz w:val="20"/>
        </w:rPr>
        <w:t>Current Outstanding Balance: __________________ USD</w:t>
      </w:r>
    </w:p>
    <w:p/>
    <w:p>
      <w:r>
        <w:rPr>
          <w:b/>
          <w:sz w:val="22"/>
        </w:rPr>
        <w:t>3. Explanation of Financial Hardship</w:t>
      </w:r>
    </w:p>
    <w:p>
      <w:r>
        <w:rPr>
          <w:b w:val="0"/>
          <w:sz w:val="20"/>
        </w:rPr>
        <w:t>Due to unforeseen circumstances beyond my control, including but not limited to (select applicable or specify):</w:t>
      </w:r>
    </w:p>
    <w:p>
      <w:r>
        <w:rPr>
          <w:b w:val="0"/>
          <w:sz w:val="20"/>
        </w:rPr>
        <w:t xml:space="preserve"> - Loss of employment or reduction of income</w:t>
      </w:r>
    </w:p>
    <w:p>
      <w:r>
        <w:rPr>
          <w:b w:val="0"/>
          <w:sz w:val="20"/>
        </w:rPr>
        <w:t xml:space="preserve"> - Medical expenses or health-related issues</w:t>
      </w:r>
    </w:p>
    <w:p>
      <w:r>
        <w:rPr>
          <w:b w:val="0"/>
          <w:sz w:val="20"/>
        </w:rPr>
        <w:t xml:space="preserve"> - Family emergency or significant change in living expenses</w:t>
      </w:r>
    </w:p>
    <w:p>
      <w:r>
        <w:rPr>
          <w:b w:val="0"/>
          <w:sz w:val="20"/>
        </w:rPr>
        <w:t xml:space="preserve"> - Other (please specify): _______________________________________________</w:t>
      </w:r>
    </w:p>
    <w:p>
      <w:r>
        <w:rPr>
          <w:b w:val="0"/>
          <w:sz w:val="20"/>
        </w:rPr>
        <w:t>These events have materially impaired my ability to maintain my financial commitments temporarily.</w:t>
      </w:r>
    </w:p>
    <w:p/>
    <w:p>
      <w:r>
        <w:rPr>
          <w:b/>
          <w:sz w:val="22"/>
        </w:rPr>
        <w:t>4. Current Financial Situation</w:t>
      </w:r>
    </w:p>
    <w:p>
      <w:r>
        <w:rPr>
          <w:b w:val="0"/>
          <w:sz w:val="20"/>
        </w:rPr>
        <w:t>Monthly Income: __________________________ USD</w:t>
      </w:r>
    </w:p>
    <w:p>
      <w:r>
        <w:rPr>
          <w:b w:val="0"/>
          <w:sz w:val="20"/>
        </w:rPr>
        <w:t>Monthly Expenses (including rent/mortgage, utilities, food, transportation, insurance, debts):</w:t>
      </w:r>
    </w:p>
    <w:p>
      <w:r>
        <w:rPr>
          <w:b w:val="0"/>
          <w:sz w:val="20"/>
        </w:rPr>
        <w:t xml:space="preserve"> ________________________________________________________________________</w:t>
      </w:r>
    </w:p>
    <w:p>
      <w:r>
        <w:rPr>
          <w:b w:val="0"/>
          <w:sz w:val="20"/>
        </w:rPr>
        <w:t xml:space="preserve"> ________________________________________________________________________</w:t>
      </w:r>
    </w:p>
    <w:p>
      <w:r>
        <w:rPr>
          <w:b w:val="0"/>
          <w:sz w:val="20"/>
        </w:rPr>
        <w:t>Available Assets or Resources (if any): ____________________________________</w:t>
      </w:r>
    </w:p>
    <w:p>
      <w:r>
        <w:rPr>
          <w:b w:val="0"/>
          <w:sz w:val="20"/>
        </w:rPr>
        <w:t xml:space="preserve"> ________________________________________________________________________</w:t>
      </w:r>
    </w:p>
    <w:p>
      <w:r>
        <w:rPr>
          <w:b w:val="0"/>
          <w:sz w:val="20"/>
        </w:rPr>
        <w:t>I have taken reasonable steps to reduce expenses and explore additional income sources.</w:t>
      </w:r>
    </w:p>
    <w:p/>
    <w:p>
      <w:r>
        <w:rPr>
          <w:b/>
          <w:sz w:val="22"/>
        </w:rPr>
        <w:t>5. Proposal for Payment or Assistance</w:t>
      </w:r>
    </w:p>
    <w:p>
      <w:r>
        <w:rPr>
          <w:b w:val="0"/>
          <w:sz w:val="20"/>
        </w:rPr>
        <w:t>In light of the above, I respectfully propose the following plan to address the outstanding debt:</w:t>
      </w:r>
    </w:p>
    <w:p>
      <w:r>
        <w:rPr>
          <w:b w:val="0"/>
          <w:sz w:val="20"/>
        </w:rPr>
        <w:t xml:space="preserve"> - Temporary payment reduction to _________________ USD per month</w:t>
      </w:r>
    </w:p>
    <w:p>
      <w:r>
        <w:rPr>
          <w:b w:val="0"/>
          <w:sz w:val="20"/>
        </w:rPr>
        <w:t xml:space="preserve"> - Payment deferral period of _________________ months</w:t>
      </w:r>
    </w:p>
    <w:p>
      <w:r>
        <w:rPr>
          <w:b w:val="0"/>
          <w:sz w:val="20"/>
        </w:rPr>
        <w:t xml:space="preserve"> - Alternative repayment schedule: _______________________________________</w:t>
      </w:r>
    </w:p>
    <w:p>
      <w:r>
        <w:rPr>
          <w:b w:val="0"/>
          <w:sz w:val="20"/>
        </w:rPr>
        <w:t xml:space="preserve"> - Request for waiver or reduction of fees, interest, or penalties</w:t>
      </w:r>
    </w:p>
    <w:p>
      <w:r>
        <w:rPr>
          <w:b w:val="0"/>
          <w:sz w:val="20"/>
        </w:rPr>
        <w:t xml:space="preserve"> - Other accommodations (please specify): __________________________________</w:t>
      </w:r>
    </w:p>
    <w:p/>
    <w:p>
      <w:r>
        <w:rPr>
          <w:b/>
          <w:sz w:val="22"/>
        </w:rPr>
        <w:t>6. Commitment and Good Faith</w:t>
      </w:r>
    </w:p>
    <w:p>
      <w:r>
        <w:rPr>
          <w:b w:val="0"/>
          <w:sz w:val="20"/>
        </w:rPr>
        <w:t>I am committed to resolving this matter and fulfilling my obligations to the best of my ability. I request your understanding and cooperation during this difficult time. I agree to provide documentation or updates regarding my financial status upon request and to communicate promptly about any changes.</w:t>
      </w:r>
    </w:p>
    <w:p/>
    <w:p>
      <w:r>
        <w:rPr>
          <w:b/>
          <w:sz w:val="22"/>
        </w:rPr>
        <w:t>7. Legal Notice</w:t>
      </w:r>
    </w:p>
    <w:p>
      <w:r>
        <w:rPr>
          <w:b w:val="0"/>
          <w:sz w:val="20"/>
        </w:rPr>
        <w:t>This letter serves as a formal notification of financial hardship under applicable United States laws and regulations. It is not a waiver of any rights or obligations unless expressly agreed in writing by both parties. Any agreements reached as a result of this communication are binding and enforceable under the terms mutually accepted. Failure to comply with any such agreement may result in collection actions as permitted by law.</w:t>
      </w:r>
    </w:p>
    <w:p/>
    <w:p/>
    <w:p>
      <w:r>
        <w:rPr>
          <w:b w:val="0"/>
          <w:sz w:val="20"/>
        </w:rPr>
        <w:t>Thank you for your attention and consideration.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https://letterdocs-us.com/financial-hardship-letter/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financial-hardship-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