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FAILED DRUG TEST NOTIFICATION LETTER</w:t>
      </w:r>
    </w:p>
    <w:p/>
    <w:p>
      <w:r>
        <w:rPr>
          <w:b w:val="0"/>
          <w:sz w:val="20"/>
        </w:rPr>
        <w:t>Company Name: ________________________________________________</w:t>
      </w:r>
    </w:p>
    <w:p>
      <w:r>
        <w:rPr>
          <w:b w:val="0"/>
          <w:sz w:val="20"/>
        </w:rPr>
        <w:t>Company Address: ______________________________________________</w:t>
      </w:r>
    </w:p>
    <w:p>
      <w:r>
        <w:rPr>
          <w:b w:val="0"/>
          <w:sz w:val="20"/>
        </w:rPr>
        <w:t>City, State, ZIP Code: _________________________________________</w:t>
      </w:r>
    </w:p>
    <w:p>
      <w:r>
        <w:rPr>
          <w:b w:val="0"/>
          <w:sz w:val="20"/>
        </w:rPr>
        <w:t>Phone Number: _________________________________________________</w:t>
      </w:r>
    </w:p>
    <w:p/>
    <w:p/>
    <w:p>
      <w:r>
        <w:rPr>
          <w:b w:val="0"/>
          <w:sz w:val="20"/>
        </w:rPr>
        <w:t>Employee Name: ________________________________________________</w:t>
      </w:r>
    </w:p>
    <w:p>
      <w:r>
        <w:rPr>
          <w:b w:val="0"/>
          <w:sz w:val="20"/>
        </w:rPr>
        <w:t>Employee ID (if applicable): ____________________________________</w:t>
      </w:r>
    </w:p>
    <w:p>
      <w:r>
        <w:rPr>
          <w:b w:val="0"/>
          <w:sz w:val="20"/>
        </w:rPr>
        <w:t>Position: ______________________________________________________</w:t>
      </w:r>
    </w:p>
    <w:p/>
    <w:p>
      <w:r>
        <w:rPr>
          <w:b/>
          <w:sz w:val="20"/>
        </w:rPr>
        <w:t>Subject: Notification of Failed Drug Test</w:t>
      </w:r>
    </w:p>
    <w:p/>
    <w:p>
      <w:r>
        <w:rPr>
          <w:b w:val="0"/>
          <w:sz w:val="20"/>
        </w:rPr>
        <w:t>Dear Employee,</w:t>
      </w:r>
    </w:p>
    <w:p/>
    <w:p>
      <w:r>
        <w:rPr>
          <w:b w:val="0"/>
          <w:sz w:val="20"/>
        </w:rPr>
        <w:t>This letter serves as formal notification that you have tested positive for prohibited substances in accordance with our company's drug and alcohol policy. The test was conducted under controlled and documented procedures, and the results have been confirmed by a certified laboratory.</w:t>
      </w:r>
    </w:p>
    <w:p/>
    <w:p>
      <w:r>
        <w:rPr>
          <w:b/>
          <w:sz w:val="20"/>
        </w:rPr>
        <w:t>Testing Details:</w:t>
      </w:r>
    </w:p>
    <w:p>
      <w:r>
        <w:rPr>
          <w:b w:val="0"/>
          <w:sz w:val="20"/>
        </w:rPr>
        <w:t>• Date of Test: ________________________________________________</w:t>
      </w:r>
    </w:p>
    <w:p>
      <w:r>
        <w:rPr>
          <w:b w:val="0"/>
          <w:sz w:val="20"/>
        </w:rPr>
        <w:t>• Type of Test: ________________________________________________</w:t>
      </w:r>
    </w:p>
    <w:p>
      <w:r>
        <w:rPr>
          <w:b w:val="0"/>
          <w:sz w:val="20"/>
        </w:rPr>
        <w:t>• Substances Detected: _________________________________________</w:t>
      </w:r>
    </w:p>
    <w:p>
      <w:r>
        <w:rPr>
          <w:b w:val="0"/>
          <w:sz w:val="20"/>
        </w:rPr>
        <w:t>• Testing Facility: _____________________________________________</w:t>
      </w:r>
    </w:p>
    <w:p/>
    <w:p>
      <w:r>
        <w:rPr>
          <w:b/>
          <w:sz w:val="20"/>
        </w:rPr>
        <w:t>Relevant Company Policy:</w:t>
      </w:r>
    </w:p>
    <w:p>
      <w:r>
        <w:rPr>
          <w:b w:val="0"/>
          <w:sz w:val="20"/>
        </w:rPr>
        <w:t>As per the Company's Drug and Alcohol Policy, all employees are required to maintain a workplace free from illegal drug use and abuse. This policy outlines the procedures and consequences related to drug testing, including but not limited to disciplinary actions, up to and including termination of employment.</w:t>
      </w:r>
    </w:p>
    <w:p/>
    <w:p>
      <w:r>
        <w:rPr>
          <w:b/>
          <w:sz w:val="20"/>
        </w:rPr>
        <w:t>Employee Rights and Responsibilities:</w:t>
      </w:r>
    </w:p>
    <w:p>
      <w:r>
        <w:rPr>
          <w:b w:val="0"/>
          <w:sz w:val="20"/>
        </w:rPr>
        <w:t>You have the right to request a retest or provide evidence of any lawful prescribed medication that may have influenced the test results. You are required to cooperate fully with any subsequent investigations or actions that the company may undertake.</w:t>
      </w:r>
    </w:p>
    <w:p/>
    <w:p>
      <w:r>
        <w:rPr>
          <w:b/>
          <w:sz w:val="20"/>
        </w:rPr>
        <w:t>Consequences:</w:t>
      </w:r>
    </w:p>
    <w:p>
      <w:r>
        <w:rPr>
          <w:b w:val="0"/>
          <w:sz w:val="20"/>
        </w:rPr>
        <w:t>Based on the positive test result, the company reserves the right to impose disciplinary actions, including but not limited to suspension, mandatory participation in a rehabilitation program, or termination of employment, in compliance with applicable laws and company policies.</w:t>
      </w:r>
    </w:p>
    <w:p/>
    <w:p>
      <w:r>
        <w:rPr>
          <w:b/>
          <w:sz w:val="20"/>
        </w:rPr>
        <w:t>Confidentiality:</w:t>
      </w:r>
    </w:p>
    <w:p>
      <w:r>
        <w:rPr>
          <w:b w:val="0"/>
          <w:sz w:val="20"/>
        </w:rPr>
        <w:t>All information related to drug testing and results will be handled with strict confidentiality in accordance with applicable privacy laws and regulations. Disclosure will be limited to authorized personnel on a need-to-know basis.</w:t>
      </w:r>
    </w:p>
    <w:p/>
    <w:p>
      <w:r>
        <w:rPr>
          <w:b/>
          <w:sz w:val="20"/>
        </w:rPr>
        <w:t>Next Steps:</w:t>
      </w:r>
    </w:p>
    <w:p>
      <w:r>
        <w:rPr>
          <w:b w:val="0"/>
          <w:sz w:val="20"/>
        </w:rPr>
        <w:t>Please contact the Human Resources department within _______ business days to discuss this matter further and to understand your options moving forward.</w:t>
      </w:r>
    </w:p>
    <w:p/>
    <w:p>
      <w:r>
        <w:rPr>
          <w:b/>
          <w:sz w:val="20"/>
        </w:rPr>
        <w:t>Acknowledgment of Receipt:</w:t>
      </w:r>
    </w:p>
    <w:p>
      <w:r>
        <w:rPr>
          <w:b w:val="0"/>
          <w:sz w:val="20"/>
        </w:rPr>
        <w:t>Please sign below to acknowledge that you have received this notification. Your signature does not necessarily indicate agreement with the contents of this letter.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HR REPRESENTATIVE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w:t>
              <w:br/>
              <w:t>Date: _____________________________</w:t>
            </w:r>
          </w:p>
        </w:tc>
        <w:tc>
          <w:tcPr>
            <w:tcW w:type="dxa" w:w="4986"/>
            <w:tcBorders>
              <w:top w:val="nil"/>
              <w:left w:val="nil"/>
              <w:bottom w:val="nil"/>
              <w:right w:val="nil"/>
              <w:insideH w:val="nil"/>
              <w:insideV w:val="nil"/>
            </w:tcBorders>
          </w:tcPr>
          <w:p>
            <w:pPr>
              <w:jc w:val="center"/>
            </w:pPr>
            <w:r>
              <w:t>Printed Name: _______________________</w:t>
              <w:br/>
              <w:t>Date: _____________________________</w:t>
            </w:r>
          </w:p>
        </w:tc>
      </w:tr>
    </w:tbl>
    <w:p/>
    <w:p/>
    <w:p>
      <w:r>
        <w:rPr>
          <w:b w:val="0"/>
          <w:sz w:val="20"/>
        </w:rPr>
        <w:t>If you have any questions regarding this notification or the company's drug and alcohol policy, please contact Human Resources at your earliest convenience.</w:t>
      </w:r>
    </w:p>
    <w:p/>
    <w:p/>
    <w:p>
      <w:r>
        <w:rPr>
          <w:b w:val="0"/>
          <w:sz w:val="20"/>
        </w:rPr>
        <w:t>Sincerely,</w:t>
      </w:r>
    </w:p>
    <w:p/>
    <w:p/>
    <w:p/>
    <w:p>
      <w:r>
        <w:rPr>
          <w:b w:val="0"/>
          <w:sz w:val="20"/>
        </w:rPr>
        <w:t>_________________________________________</w:t>
      </w:r>
    </w:p>
    <w:p>
      <w:r>
        <w:rPr>
          <w:b w:val="0"/>
          <w:sz w:val="20"/>
        </w:rPr>
        <w:t>Authorized Company Representative</w:t>
      </w:r>
    </w:p>
    <w:p>
      <w:r>
        <w:br w:type="page"/>
      </w:r>
    </w:p>
    <w:p>
      <w:pPr>
        <w:jc w:val="center"/>
      </w:pPr>
      <w:r>
        <w:rPr>
          <w:color w:val="555555"/>
          <w:sz w:val="24"/>
        </w:rPr>
        <w:t>Original source of this document:</w:t>
      </w:r>
    </w:p>
    <w:p>
      <w:pPr>
        <w:jc w:val="center"/>
      </w:pPr>
      <w:hyperlink r:id="rId9">
        <w:r>
          <w:rPr>
            <w:color w:val="0000FF"/>
            <w:u w:val="single"/>
          </w:rPr>
          <w:t>https://letterdocs-us.com/failed-drug-test-letter/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failed-drug-tes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