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EMPLOYMENT EXIT LETTER</w:t>
      </w:r>
    </w:p>
    <w:p/>
    <w:p>
      <w:r>
        <w:rPr>
          <w:b/>
          <w:sz w:val="20"/>
        </w:rPr>
        <w:t>To Whom It May Concern:</w:t>
      </w:r>
    </w:p>
    <w:p/>
    <w:p>
      <w:r>
        <w:rPr>
          <w:b w:val="0"/>
          <w:sz w:val="20"/>
        </w:rPr>
        <w:t>This letter serves as formal notification of the termination of employment between the undersigned employee and the undersigned employer. The terms and conditions of the separation are outlined below and are binding under United States law.</w:t>
      </w:r>
    </w:p>
    <w:p/>
    <w:p>
      <w:r>
        <w:rPr>
          <w:b/>
          <w:sz w:val="20"/>
        </w:rPr>
        <w:t>Employee Information:</w:t>
      </w:r>
    </w:p>
    <w:p>
      <w:r>
        <w:rPr>
          <w:b w:val="0"/>
          <w:sz w:val="20"/>
        </w:rPr>
        <w:t>Full Name: ____________________________________________________________</w:t>
      </w:r>
    </w:p>
    <w:p>
      <w:r>
        <w:rPr>
          <w:b w:val="0"/>
          <w:sz w:val="20"/>
        </w:rPr>
        <w:t>Employee ID (if applicable): ___________________________________________</w:t>
      </w:r>
    </w:p>
    <w:p>
      <w:r>
        <w:rPr>
          <w:b w:val="0"/>
          <w:sz w:val="20"/>
        </w:rPr>
        <w:t>Position/Title: ________________________________________________________</w:t>
      </w:r>
    </w:p>
    <w:p>
      <w:r>
        <w:rPr>
          <w:b w:val="0"/>
          <w:sz w:val="20"/>
        </w:rPr>
        <w:t>Department: 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Employer Information:</w:t>
      </w:r>
    </w:p>
    <w:p>
      <w:r>
        <w:rPr>
          <w:b w:val="0"/>
          <w:sz w:val="20"/>
        </w:rPr>
        <w:t>Company Name: 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Representative Name and Title: _________________________________________</w:t>
      </w:r>
    </w:p>
    <w:p/>
    <w:p>
      <w:r>
        <w:rPr>
          <w:b/>
          <w:sz w:val="20"/>
        </w:rPr>
        <w:t>Termination Details:</w:t>
      </w:r>
    </w:p>
    <w:p>
      <w:r>
        <w:rPr>
          <w:b w:val="0"/>
          <w:sz w:val="20"/>
        </w:rPr>
        <w:t>Last Day of Employment: ________________________________________________</w:t>
      </w:r>
    </w:p>
    <w:p>
      <w:r>
        <w:rPr>
          <w:b w:val="0"/>
          <w:sz w:val="20"/>
        </w:rPr>
        <w:t>Type of Termination: ___________________________________________________</w:t>
      </w:r>
    </w:p>
    <w:p>
      <w:r>
        <w:rPr>
          <w:b w:val="0"/>
          <w:sz w:val="20"/>
        </w:rPr>
        <w:t>Reason for Termination (if applicable): ________________________________</w:t>
      </w:r>
    </w:p>
    <w:p/>
    <w:p>
      <w:r>
        <w:rPr>
          <w:b/>
          <w:sz w:val="20"/>
        </w:rPr>
        <w:t>Final Pay and Benefits:</w:t>
      </w:r>
    </w:p>
    <w:p>
      <w:r>
        <w:rPr>
          <w:b w:val="0"/>
          <w:sz w:val="20"/>
        </w:rPr>
        <w:t>The employee shall receive all earned wages, including accrued but unused vacation time and any applicable bonuses, up to and including the last day of employment, in accordance with Company policy and applicable federal and state laws. Details of the final paycheck will be provided separately.</w:t>
      </w:r>
    </w:p>
    <w:p>
      <w:r>
        <w:rPr>
          <w:b w:val="0"/>
          <w:sz w:val="20"/>
        </w:rPr>
        <w:t>Any continuation of benefits, including health insurance coverage under COBRA or other applicable laws, shall be communicated in writing to the employee.</w:t>
      </w:r>
    </w:p>
    <w:p/>
    <w:p>
      <w:r>
        <w:rPr>
          <w:b/>
          <w:sz w:val="20"/>
        </w:rPr>
        <w:t>Return of Company Property:</w:t>
      </w:r>
    </w:p>
    <w:p>
      <w:r>
        <w:rPr>
          <w:b w:val="0"/>
          <w:sz w:val="20"/>
        </w:rPr>
        <w:t>The employee agrees to return all company property and confidential information in his/her possession prior to or on the last day of employment, including but not limited to keys, identification badges, electronic devices, documents, and proprietary materials.</w:t>
      </w:r>
    </w:p>
    <w:p/>
    <w:p>
      <w:r>
        <w:rPr>
          <w:b/>
          <w:sz w:val="20"/>
        </w:rPr>
        <w:t>Confidentiality and Non-Disclosure:</w:t>
      </w:r>
    </w:p>
    <w:p>
      <w:r>
        <w:rPr>
          <w:b w:val="0"/>
          <w:sz w:val="20"/>
        </w:rPr>
        <w:t>The employee acknowledges continuing obligations under any existing confidentiality, non-disclosure, and non-compete agreements executed during the term of employment. These obligations survive the termination of employment and are enforceable under applicable law.</w:t>
      </w:r>
    </w:p>
    <w:p/>
    <w:p>
      <w:r>
        <w:rPr>
          <w:b/>
          <w:sz w:val="20"/>
        </w:rPr>
        <w:t>Release of Claims:</w:t>
      </w:r>
    </w:p>
    <w:p>
      <w:r>
        <w:rPr>
          <w:b w:val="0"/>
          <w:sz w:val="20"/>
        </w:rPr>
        <w:t>To the extent permitted by law, the employee releases the employer from any and all claims, liabilities, demands, and causes of action arising out of or related to the employment relationship or its termination, except those claims arising after the date of this letter.</w:t>
      </w:r>
    </w:p>
    <w:p/>
    <w:p>
      <w:r>
        <w:rPr>
          <w:b/>
          <w:sz w:val="20"/>
        </w:rPr>
        <w:t>References and Employment Verification:</w:t>
      </w:r>
    </w:p>
    <w:p>
      <w:r>
        <w:rPr>
          <w:b w:val="0"/>
          <w:sz w:val="20"/>
        </w:rPr>
        <w:t>The employer agrees to provide truthful verification of employment dates and position upon request by prospective employers or authorized entities. No other references or endorsements are implied or provided.</w:t>
      </w:r>
    </w:p>
    <w:p/>
    <w:p>
      <w:r>
        <w:rPr>
          <w:b/>
          <w:sz w:val="20"/>
        </w:rPr>
        <w:t>Governing Law and Dispute Resolution:</w:t>
      </w:r>
    </w:p>
    <w:p>
      <w:r>
        <w:rPr>
          <w:b w:val="0"/>
          <w:sz w:val="20"/>
        </w:rPr>
        <w:t>This letter and any disputes arising hereunder shall be governed by and construed in accordance with the laws of the state in which the employer’s primary place of business is located, without regard to conflict of law principles. Any disputes shall be resolved through binding arbitration or in the appropriate courts as stipulated by applicable agreements.</w:t>
      </w:r>
    </w:p>
    <w:p/>
    <w:p>
      <w:r>
        <w:rPr>
          <w:b/>
          <w:sz w:val="20"/>
        </w:rPr>
        <w:t>Acknowledgment and Acceptance:</w:t>
      </w:r>
    </w:p>
    <w:p>
      <w:r>
        <w:rPr>
          <w:b w:val="0"/>
          <w:sz w:val="20"/>
        </w:rPr>
        <w:t>By signing below, both parties acknowledge that they have read, understood, and agreed to the terms contained in this exit letter. This document constitutes the entire agreement with respect to the termination of employment and supersedes all prior understandings, whether written or oral.</w:t>
      </w:r>
    </w:p>
    <w:p/>
    <w:p/>
    <w:p>
      <w:r>
        <w:rPr>
          <w:b w:val="0"/>
          <w:sz w:val="20"/>
        </w:rPr>
        <w:t>Place of Signing: ___________________________________________</w:t>
      </w:r>
    </w:p>
    <w:p>
      <w:r>
        <w:rPr>
          <w:b w:val="0"/>
          <w:sz w:val="20"/>
        </w:rPr>
        <w:t>Date of Signing: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 REPRESENTATIVE</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and Title: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https://letterdocs-us.com/exit-letter/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exit-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