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EXCUSED ABSENCE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Name/Title: ______________________________________________</w:t>
      </w:r>
    </w:p>
    <w:p>
      <w:r>
        <w:rPr>
          <w:b w:val="0"/>
          <w:sz w:val="20"/>
        </w:rPr>
        <w:t>School/Organization: _______________________________________</w:t>
      </w:r>
    </w:p>
    <w:p>
      <w:r>
        <w:rPr>
          <w:b w:val="0"/>
          <w:sz w:val="20"/>
        </w:rPr>
        <w:t>Address: _________________________________________________</w:t>
      </w:r>
    </w:p>
    <w:p>
      <w:r>
        <w:rPr>
          <w:b w:val="0"/>
          <w:sz w:val="20"/>
        </w:rPr>
        <w:t>City, State, Zip Code: _____________________________________</w:t>
      </w:r>
    </w:p>
    <w:p/>
    <w:p/>
    <w:p>
      <w:r>
        <w:rPr>
          <w:b w:val="0"/>
          <w:sz w:val="20"/>
        </w:rPr>
        <w:t>Dear ________________________________________________,</w:t>
      </w:r>
    </w:p>
    <w:p/>
    <w:p/>
    <w:p>
      <w:r>
        <w:rPr>
          <w:b w:val="0"/>
          <w:sz w:val="20"/>
        </w:rPr>
        <w:t>I am writing to formally inform you that the undersigned was unable to attend school/work due to circumstances beyond their control. This letter serves as an official notification and request for excused absence.</w:t>
      </w:r>
    </w:p>
    <w:p/>
    <w:p/>
    <w:p>
      <w:r>
        <w:rPr>
          <w:b/>
          <w:sz w:val="20"/>
        </w:rPr>
        <w:t>Absence Details:</w:t>
      </w:r>
    </w:p>
    <w:p>
      <w:r>
        <w:rPr>
          <w:b w:val="0"/>
          <w:sz w:val="20"/>
        </w:rPr>
        <w:t>Name of Student/Employee: ________________________________________</w:t>
      </w:r>
    </w:p>
    <w:p>
      <w:r>
        <w:rPr>
          <w:b w:val="0"/>
          <w:sz w:val="20"/>
        </w:rPr>
        <w:t>Relationship to Student/Employee (if applicable): ____________________</w:t>
      </w:r>
    </w:p>
    <w:p>
      <w:r>
        <w:rPr>
          <w:b w:val="0"/>
          <w:sz w:val="20"/>
        </w:rPr>
        <w:t>Dates of Absence: ________________________________________________</w:t>
      </w:r>
    </w:p>
    <w:p>
      <w:r>
        <w:rPr>
          <w:b w:val="0"/>
          <w:sz w:val="20"/>
        </w:rPr>
        <w:t>Reason for Absence (select or specify):</w:t>
      </w:r>
    </w:p>
    <w:p>
      <w:r>
        <w:rPr>
          <w:b w:val="0"/>
          <w:sz w:val="20"/>
        </w:rPr>
        <w:t xml:space="preserve">  - Illness or Medical Condition</w:t>
      </w:r>
    </w:p>
    <w:p>
      <w:r>
        <w:rPr>
          <w:b w:val="0"/>
          <w:sz w:val="20"/>
        </w:rPr>
        <w:t xml:space="preserve">  - Medical Appointment</w:t>
      </w:r>
    </w:p>
    <w:p>
      <w:r>
        <w:rPr>
          <w:b w:val="0"/>
          <w:sz w:val="20"/>
        </w:rPr>
        <w:t xml:space="preserve">  - Family Emergency</w:t>
      </w:r>
    </w:p>
    <w:p>
      <w:r>
        <w:rPr>
          <w:b w:val="0"/>
          <w:sz w:val="20"/>
        </w:rPr>
        <w:t xml:space="preserve">  - Bereavement</w:t>
      </w:r>
    </w:p>
    <w:p>
      <w:r>
        <w:rPr>
          <w:b w:val="0"/>
          <w:sz w:val="20"/>
        </w:rPr>
        <w:t xml:space="preserve">  - Other (please specify): _______________________________________</w:t>
      </w:r>
    </w:p>
    <w:p/>
    <w:p>
      <w:r>
        <w:rPr>
          <w:b/>
          <w:sz w:val="20"/>
        </w:rPr>
        <w:t>Medical Certification (if applicable):</w:t>
      </w:r>
    </w:p>
    <w:p>
      <w:r>
        <w:rPr>
          <w:b w:val="0"/>
          <w:sz w:val="20"/>
        </w:rPr>
        <w:t>Attached is a note from a licensed healthcare provider certifying the medical necessity of the absence.</w:t>
      </w:r>
    </w:p>
    <w:p/>
    <w:p>
      <w:r>
        <w:rPr>
          <w:b/>
          <w:sz w:val="20"/>
        </w:rPr>
        <w:t>Compliance with Policies:</w:t>
      </w:r>
    </w:p>
    <w:p>
      <w:r>
        <w:rPr>
          <w:b w:val="0"/>
          <w:sz w:val="20"/>
        </w:rPr>
        <w:t>This absence is in compliance with applicable school/work policies and United States federal and state laws regarding excused absences. The undersigned understands the requirement to provide timely notification and proper documentation as required.</w:t>
      </w:r>
    </w:p>
    <w:p/>
    <w:p>
      <w:r>
        <w:rPr>
          <w:b/>
          <w:sz w:val="20"/>
        </w:rPr>
        <w:t>Make-up Work or Rescheduling:</w:t>
      </w:r>
    </w:p>
    <w:p>
      <w:r>
        <w:rPr>
          <w:b w:val="0"/>
          <w:sz w:val="20"/>
        </w:rPr>
        <w:t>The undersigned commits to make up any missed assignments, work, or responsibilities resulting from the absence, in accordance with school/work policies.</w:t>
      </w:r>
    </w:p>
    <w:p/>
    <w:p>
      <w:r>
        <w:rPr>
          <w:b/>
          <w:sz w:val="20"/>
        </w:rPr>
        <w:t>Privacy and Confidentiality:</w:t>
      </w:r>
    </w:p>
    <w:p>
      <w:r>
        <w:rPr>
          <w:b w:val="0"/>
          <w:sz w:val="20"/>
        </w:rPr>
        <w:t>Any personal information provided in this letter will be treated with strict confidentiality and used solely for the purpose of managing the excused absence.</w:t>
      </w:r>
    </w:p>
    <w:p/>
    <w:p>
      <w:r>
        <w:rPr>
          <w:b/>
          <w:sz w:val="20"/>
        </w:rPr>
        <w:t>Contact Information:</w:t>
      </w:r>
    </w:p>
    <w:p>
      <w:r>
        <w:rPr>
          <w:b w:val="0"/>
          <w:sz w:val="20"/>
        </w:rPr>
        <w:t>Please contact me at the details below should further information or clarification be required.</w:t>
      </w:r>
    </w:p>
    <w:p>
      <w:r>
        <w:rPr>
          <w:b w:val="0"/>
          <w:sz w:val="20"/>
        </w:rPr>
        <w:t>Phone: ________________________________</w:t>
      </w:r>
    </w:p>
    <w:p>
      <w:r>
        <w:rPr>
          <w:b w:val="0"/>
          <w:sz w:val="20"/>
        </w:rPr>
        <w:t>Email: ________________________________</w:t>
      </w:r>
    </w:p>
    <w:p/>
    <w:p/>
    <w:p>
      <w:r>
        <w:rPr>
          <w:b w:val="0"/>
          <w:sz w:val="20"/>
        </w:rPr>
        <w:t>Thank you for your understanding and cooperation in this matter.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of Parent/Guardian/Employee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of School/Work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 &amp; Title: 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https://letterdocs-us.com/excused-absence-letter/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excused-absence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