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EMPLOYER MEDICAL RECORDS AUTHORIZATION LETTER</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Employee Information:</w:t>
      </w:r>
    </w:p>
    <w:p>
      <w:r>
        <w:rPr>
          <w:b w:val="0"/>
          <w:sz w:val="20"/>
        </w:rPr>
        <w:t>Full Name: ________________________________________________________________</w:t>
      </w:r>
    </w:p>
    <w:p>
      <w:r>
        <w:rPr>
          <w:b w:val="0"/>
          <w:sz w:val="20"/>
        </w:rPr>
        <w:t>Date of Birth: ___________________________________________________________</w:t>
      </w:r>
    </w:p>
    <w:p>
      <w:r>
        <w:rPr>
          <w:b w:val="0"/>
          <w:sz w:val="20"/>
        </w:rPr>
        <w:t>Social Security Number: _________________________________________________</w:t>
      </w:r>
    </w:p>
    <w:p>
      <w:r>
        <w:rPr>
          <w:b w:val="0"/>
          <w:sz w:val="20"/>
        </w:rPr>
        <w:t>Employee ID (if applicable): _____________________________________________</w:t>
      </w:r>
    </w:p>
    <w:p/>
    <w:p>
      <w:r>
        <w:rPr>
          <w:b/>
          <w:sz w:val="20"/>
        </w:rPr>
        <w:t>Authorized Medical Provider:</w:t>
      </w:r>
    </w:p>
    <w:p>
      <w:r>
        <w:rPr>
          <w:b w:val="0"/>
          <w:sz w:val="20"/>
        </w:rPr>
        <w:t>Provider/Clinic Name: ____________________________________________________</w:t>
      </w:r>
    </w:p>
    <w:p>
      <w:r>
        <w:rPr>
          <w:b w:val="0"/>
          <w:sz w:val="20"/>
        </w:rPr>
        <w:t>Address: _________________________________________________________________</w:t>
      </w:r>
    </w:p>
    <w:p>
      <w:r>
        <w:rPr>
          <w:b w:val="0"/>
          <w:sz w:val="20"/>
        </w:rPr>
        <w:t>City, State, ZIP: _________________________________________________________</w:t>
      </w:r>
    </w:p>
    <w:p>
      <w:r>
        <w:rPr>
          <w:b w:val="0"/>
          <w:sz w:val="20"/>
        </w:rPr>
        <w:t>Phone Number: ____________________________________________________________</w:t>
      </w:r>
    </w:p>
    <w:p/>
    <w:p>
      <w:r>
        <w:rPr>
          <w:b/>
          <w:sz w:val="20"/>
        </w:rPr>
        <w:t>Authorization and Consent:</w:t>
      </w:r>
    </w:p>
    <w:p>
      <w:r>
        <w:rPr>
          <w:b w:val="0"/>
          <w:sz w:val="20"/>
        </w:rPr>
        <w:t>I, the undersigned employee, hereby authorize the above-named medical provider to disclose any and all medical records, evaluations, test results, and other health information relevant to my employment to my employer or the employer's designated representatives. This includes but is not limited to pre-employment physicals, fitness-for-duty examinations, drug and alcohol testing results, occupational illness or injury evaluations, and any other medical information necessary for employment decisions, accommodations, or compliance with Occupational Safety and Health Administration (OSHA) regulations and other applicable laws.</w:t>
      </w:r>
    </w:p>
    <w:p/>
    <w:p>
      <w:r>
        <w:rPr>
          <w:b/>
          <w:sz w:val="20"/>
        </w:rPr>
        <w:t>Purpose of Medical Records Release:</w:t>
      </w:r>
    </w:p>
    <w:p>
      <w:r>
        <w:rPr>
          <w:b w:val="0"/>
          <w:sz w:val="20"/>
        </w:rPr>
        <w:t>The purpose of this authorization is to enable the employer to obtain and review medical information necessary to ensure workplace safety, compliance with applicable federal and state laws, reasonable accommodation requests under the Americans with Disabilities Act (ADA), and any other employment-related purposes.</w:t>
      </w:r>
    </w:p>
    <w:p/>
    <w:p>
      <w:r>
        <w:rPr>
          <w:b/>
          <w:sz w:val="20"/>
        </w:rPr>
        <w:t>Duration and Revocation:</w:t>
      </w:r>
    </w:p>
    <w:p>
      <w:r>
        <w:rPr>
          <w:b w:val="0"/>
          <w:sz w:val="20"/>
        </w:rPr>
        <w:t>This authorization shall remain in effect for the duration of my employment and any subsequent periods as required by law. I understand I may revoke this authorization at any time by submitting a written notice to my employer; however, such revocation will not affect any disclosures made prior to receipt of the revocation.</w:t>
      </w:r>
    </w:p>
    <w:p/>
    <w:p>
      <w:r>
        <w:rPr>
          <w:b/>
          <w:sz w:val="20"/>
        </w:rPr>
        <w:t>Confidentiality and Rights:</w:t>
      </w:r>
    </w:p>
    <w:p>
      <w:r>
        <w:rPr>
          <w:b w:val="0"/>
          <w:sz w:val="20"/>
        </w:rPr>
        <w:t>The employer agrees to maintain the confidentiality of all medical records obtained pursuant to this authorization in accordance with the Health Insurance Portability and Accountability Act (HIPAA) and other applicable privacy laws. Medical information will not be used or disclosed for any purpose other than those stated above without further written authorization.</w:t>
      </w:r>
    </w:p>
    <w:p/>
    <w:p>
      <w:r>
        <w:rPr>
          <w:b/>
          <w:sz w:val="20"/>
        </w:rPr>
        <w:t>Employee Acknowledgment:</w:t>
      </w:r>
    </w:p>
    <w:p>
      <w:r>
        <w:rPr>
          <w:b w:val="0"/>
          <w:sz w:val="20"/>
        </w:rPr>
        <w:t>By signing below, I acknowledge that I have read and understand this authorization, and that I voluntarily consent to the release of my medical records as described herein.</w:t>
      </w:r>
    </w:p>
    <w:p/>
    <w:p/>
    <w:p>
      <w:r>
        <w:rPr>
          <w:b w:val="0"/>
          <w:sz w:val="20"/>
        </w:rPr>
        <w:t>Employee Signature: _______________________________</w:t>
      </w:r>
    </w:p>
    <w:p>
      <w:r>
        <w:rPr>
          <w:b w:val="0"/>
          <w:sz w:val="20"/>
        </w:rPr>
        <w:t>Printed Name: ____________________________________</w:t>
      </w:r>
    </w:p>
    <w:p>
      <w:r>
        <w:rPr>
          <w:b w:val="0"/>
          <w:sz w:val="20"/>
        </w:rPr>
        <w:t>Date: ___________________________________________</w:t>
      </w:r>
    </w:p>
    <w:p/>
    <w:p/>
    <w:p>
      <w:r>
        <w:rPr>
          <w:b/>
          <w:sz w:val="20"/>
        </w:rPr>
        <w:t>Employer Representative:</w:t>
      </w:r>
    </w:p>
    <w:p>
      <w:r>
        <w:rPr>
          <w:b w:val="0"/>
          <w:sz w:val="20"/>
        </w:rPr>
        <w:t>Name: ________________________________________________________________</w:t>
      </w:r>
    </w:p>
    <w:p>
      <w:r>
        <w:rPr>
          <w:b w:val="0"/>
          <w:sz w:val="20"/>
        </w:rPr>
        <w:t>Title: _________________________________________________________________</w:t>
      </w:r>
    </w:p>
    <w:p>
      <w:r>
        <w:rPr>
          <w:b w:val="0"/>
          <w:sz w:val="20"/>
        </w:rPr>
        <w:t>Signature: _______________________________</w:t>
      </w:r>
    </w:p>
    <w:p>
      <w:r>
        <w:rPr>
          <w:b w:val="0"/>
          <w:sz w:val="20"/>
        </w:rPr>
        <w:t>Date: 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(if applicable)</w:t>
            </w:r>
          </w:p>
        </w:tc>
        <w:tc>
          <w:tcPr>
            <w:tcW w:type="dxa" w:w="4986"/>
            <w:tcBorders>
              <w:top w:val="nil"/>
              <w:left w:val="nil"/>
              <w:bottom w:val="nil"/>
              <w:right w:val="nil"/>
              <w:insideH w:val="nil"/>
              <w:insideV w:val="nil"/>
            </w:tcBorders>
          </w:tcPr>
          <w:p>
            <w:pPr>
              <w:jc w:val="center"/>
            </w:pPr>
            <w:r>
              <w:t>NOTARY PUBLIC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w:t>
            </w:r>
          </w:p>
        </w:tc>
      </w:tr>
    </w:tbl>
    <w:p/>
    <w:p/>
    <w:p>
      <w:r>
        <w:br w:type="page"/>
      </w:r>
    </w:p>
    <w:p>
      <w:pPr>
        <w:jc w:val="center"/>
      </w:pPr>
      <w:r>
        <w:rPr>
          <w:color w:val="555555"/>
          <w:sz w:val="24"/>
        </w:rPr>
        <w:t>Original source of this document:</w:t>
      </w:r>
    </w:p>
    <w:p>
      <w:pPr>
        <w:jc w:val="center"/>
      </w:pPr>
      <w:hyperlink r:id="rId9">
        <w:r>
          <w:rPr>
            <w:color w:val="0000FF"/>
            <w:u w:val="single"/>
          </w:rPr>
          <w:t>https://letterdocs-us.com/emr-letter/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em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