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VERIFICATION LETTER</w:t>
      </w:r>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val="0"/>
          <w:sz w:val="20"/>
        </w:rPr>
        <w:t>Subject: Employment Verification for _____________________________________</w:t>
      </w:r>
    </w:p>
    <w:p/>
    <w:p>
      <w:r>
        <w:rPr>
          <w:b w:val="0"/>
          <w:sz w:val="20"/>
        </w:rPr>
        <w:t>To Whom It May Concern,</w:t>
      </w:r>
    </w:p>
    <w:p/>
    <w:p>
      <w:r>
        <w:rPr>
          <w:b w:val="0"/>
          <w:sz w:val="20"/>
        </w:rPr>
        <w:t>This letter confirms the employment status of the individual named above. The information provided below is accurate and true to the best of our knowledge and is intended to verify employment for official and legal purposes.</w:t>
      </w:r>
    </w:p>
    <w:p/>
    <w:p>
      <w:r>
        <w:rPr>
          <w:b/>
          <w:sz w:val="20"/>
        </w:rPr>
        <w:t>Employee Information:</w:t>
      </w:r>
    </w:p>
    <w:p>
      <w:r>
        <w:rPr>
          <w:b w:val="0"/>
          <w:sz w:val="20"/>
        </w:rPr>
        <w:t>Full Name: ________________________________________________________________</w:t>
      </w:r>
    </w:p>
    <w:p>
      <w:r>
        <w:rPr>
          <w:b w:val="0"/>
          <w:sz w:val="20"/>
        </w:rPr>
        <w:t>Job Title/Position: ________________________________________________________</w:t>
      </w:r>
    </w:p>
    <w:p>
      <w:r>
        <w:rPr>
          <w:b w:val="0"/>
          <w:sz w:val="20"/>
        </w:rPr>
        <w:t>Employment Status: ________________________________________________________  (e.g., Full-time, Part-time, Temporary, Contract)</w:t>
      </w:r>
    </w:p>
    <w:p>
      <w:r>
        <w:rPr>
          <w:b w:val="0"/>
          <w:sz w:val="20"/>
        </w:rPr>
        <w:t>Department/Division: _______________________________________________________</w:t>
      </w:r>
    </w:p>
    <w:p>
      <w:r>
        <w:rPr>
          <w:b w:val="0"/>
          <w:sz w:val="20"/>
        </w:rPr>
        <w:t>Employee ID (if applicable): _______________________________________________</w:t>
      </w:r>
    </w:p>
    <w:p/>
    <w:p>
      <w:r>
        <w:rPr>
          <w:b/>
          <w:sz w:val="20"/>
        </w:rPr>
        <w:t>Employment Dates:</w:t>
      </w:r>
    </w:p>
    <w:p>
      <w:r>
        <w:rPr>
          <w:b w:val="0"/>
          <w:sz w:val="20"/>
        </w:rPr>
        <w:t>Date of Hire: ______________________________________________________________</w:t>
      </w:r>
    </w:p>
    <w:p>
      <w:r>
        <w:rPr>
          <w:b w:val="0"/>
          <w:sz w:val="20"/>
        </w:rPr>
        <w:t>Current Employment Status: __________________________________________________ (e.g., Active, On Leave)</w:t>
      </w:r>
    </w:p>
    <w:p/>
    <w:p>
      <w:r>
        <w:rPr>
          <w:b/>
          <w:sz w:val="20"/>
        </w:rPr>
        <w:t>Compensation Information:</w:t>
      </w:r>
    </w:p>
    <w:p>
      <w:r>
        <w:rPr>
          <w:b w:val="0"/>
          <w:sz w:val="20"/>
        </w:rPr>
        <w:t>Current Salary or Wage: ____________________________________________________</w:t>
      </w:r>
    </w:p>
    <w:p>
      <w:r>
        <w:rPr>
          <w:b w:val="0"/>
          <w:sz w:val="20"/>
        </w:rPr>
        <w:t>Pay Frequency: ____________________________________________________________  (e.g., Weekly, Bi-weekly, Monthly)</w:t>
      </w:r>
    </w:p>
    <w:p>
      <w:r>
        <w:rPr>
          <w:b w:val="0"/>
          <w:sz w:val="20"/>
        </w:rPr>
        <w:t>Overtime Eligibility: _______________________________________________________  (e.g., Exempt, Non-exempt)</w:t>
      </w:r>
    </w:p>
    <w:p/>
    <w:p>
      <w:r>
        <w:rPr>
          <w:b/>
          <w:sz w:val="20"/>
        </w:rPr>
        <w:t>Summary of Job Duties and Responsibilities: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Verification Statement:</w:t>
      </w:r>
    </w:p>
    <w:p>
      <w:r>
        <w:rPr>
          <w:b w:val="0"/>
          <w:sz w:val="20"/>
        </w:rPr>
        <w:t>We hereby verify that the employee named above is currently employed with our company, and the details provided are correct as of the date of this letter. This verification is provided upon the employee's request and may be used only for lawful purposes.</w:t>
      </w:r>
    </w:p>
    <w:p/>
    <w:p>
      <w:r>
        <w:rPr>
          <w:b/>
          <w:sz w:val="20"/>
        </w:rPr>
        <w:t>Confidentiality and Liability Disclaimer:</w:t>
      </w:r>
    </w:p>
    <w:p>
      <w:r>
        <w:rPr>
          <w:b w:val="0"/>
          <w:sz w:val="20"/>
        </w:rPr>
        <w:t>This letter is issued without any guarantee or warranty beyond the information stated herein. It is intended solely for the recipient and must be kept confidential. The employer disclaims any liability arising from the use or misuse of this letter.</w:t>
      </w:r>
    </w:p>
    <w:p/>
    <w:p>
      <w:r>
        <w:rPr>
          <w:b/>
          <w:sz w:val="20"/>
        </w:rPr>
        <w:t>Contact Information for Verification:</w:t>
      </w:r>
    </w:p>
    <w:p>
      <w:r>
        <w:rPr>
          <w:b w:val="0"/>
          <w:sz w:val="20"/>
        </w:rPr>
        <w:t>Name: ____________________________________________________________________</w:t>
      </w:r>
    </w:p>
    <w:p>
      <w:r>
        <w:rPr>
          <w:b w:val="0"/>
          <w:sz w:val="20"/>
        </w:rPr>
        <w:t>Title: _____________________________________________________________________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_________________________________________________</w:t>
            </w:r>
          </w:p>
        </w:tc>
      </w:tr>
      <w:tr>
        <w:tc>
          <w:tcPr>
            <w:tcW w:type="dxa" w:w="9972"/>
            <w:tcBorders>
              <w:top w:val="nil"/>
              <w:left w:val="nil"/>
              <w:bottom w:val="nil"/>
              <w:right w:val="nil"/>
              <w:insideH w:val="nil"/>
              <w:insideV w:val="nil"/>
            </w:tcBorders>
          </w:tcPr>
          <w:p>
            <w:pPr>
              <w:jc w:val="left"/>
            </w:pPr>
            <w:r>
              <w:t>Title/Position: _________________________________________________</w:t>
            </w:r>
          </w:p>
        </w:tc>
      </w:tr>
    </w:tbl>
    <w:p/>
    <w:p/>
    <w:p>
      <w:r>
        <w:rPr>
          <w:b w:val="0"/>
          <w:sz w:val="20"/>
        </w:rPr>
        <w:t>Company Seal/Stamp (if applicable): ____________________________________________</w:t>
      </w:r>
    </w:p>
    <w:p/>
    <w:p/>
    <w:p>
      <w:r>
        <w:br w:type="page"/>
      </w:r>
    </w:p>
    <w:p>
      <w:pPr>
        <w:jc w:val="center"/>
      </w:pPr>
      <w:r>
        <w:rPr>
          <w:color w:val="555555"/>
          <w:sz w:val="24"/>
        </w:rPr>
        <w:t>Original source of this document:</w:t>
      </w:r>
    </w:p>
    <w:p>
      <w:pPr>
        <w:jc w:val="center"/>
      </w:pPr>
      <w:hyperlink r:id="rId10">
        <w:r>
          <w:rPr>
            <w:color w:val="0000FF"/>
            <w:u w:val="single"/>
          </w:rPr>
          <w:t>https://letterdocs-us.com/employment-verification-letter/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1">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 Confidential Employment Verification Letter. All rights reserved.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letterdocs-us.com/employment-verification-letter/" TargetMode="External"/><Relationship Id="rId11"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