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EMPLOYMENT CONFIRMATION LETTER</w:t>
      </w:r>
    </w:p>
    <w:p/>
    <w:p/>
    <w:p>
      <w:r>
        <w:rPr>
          <w:b/>
          <w:sz w:val="20"/>
        </w:rPr>
        <w:t>Employer Information:</w:t>
      </w:r>
    </w:p>
    <w:p>
      <w:r>
        <w:rPr>
          <w:b w:val="0"/>
          <w:sz w:val="20"/>
        </w:rPr>
        <w:t>Company Name: ________________________________________________________________</w:t>
      </w:r>
    </w:p>
    <w:p>
      <w:r>
        <w:rPr>
          <w:b w:val="0"/>
          <w:sz w:val="20"/>
        </w:rPr>
        <w:t>Address: ____________________________________________________________________</w:t>
      </w:r>
    </w:p>
    <w:p>
      <w:r>
        <w:rPr>
          <w:b w:val="0"/>
          <w:sz w:val="20"/>
        </w:rPr>
        <w:t>Phone: ______________________________________________________________________</w:t>
      </w:r>
    </w:p>
    <w:p>
      <w:r>
        <w:rPr>
          <w:b w:val="0"/>
          <w:sz w:val="20"/>
        </w:rPr>
        <w:t>Email: ______________________________________________________________________</w:t>
      </w:r>
    </w:p>
    <w:p/>
    <w:p>
      <w:r>
        <w:rPr>
          <w:b/>
          <w:sz w:val="20"/>
        </w:rPr>
        <w:t>Employee Information:</w:t>
      </w:r>
    </w:p>
    <w:p>
      <w:r>
        <w:rPr>
          <w:b w:val="0"/>
          <w:sz w:val="20"/>
        </w:rPr>
        <w:t>Full Name: _________________________________________________________________</w:t>
      </w:r>
    </w:p>
    <w:p>
      <w:r>
        <w:rPr>
          <w:b w:val="0"/>
          <w:sz w:val="20"/>
        </w:rPr>
        <w:t>Address: ___________________________________________________________________</w:t>
      </w:r>
    </w:p>
    <w:p>
      <w:r>
        <w:rPr>
          <w:b w:val="0"/>
          <w:sz w:val="20"/>
        </w:rPr>
        <w:t>Phone: _____________________________________________________________________</w:t>
      </w:r>
    </w:p>
    <w:p>
      <w:r>
        <w:rPr>
          <w:b w:val="0"/>
          <w:sz w:val="20"/>
        </w:rPr>
        <w:t>Email: _____________________________________________________________________</w:t>
      </w:r>
    </w:p>
    <w:p/>
    <w:p>
      <w:r>
        <w:rPr>
          <w:b/>
          <w:sz w:val="20"/>
        </w:rPr>
        <w:t>Subject: Employment Confirmation</w:t>
      </w:r>
    </w:p>
    <w:p/>
    <w:p>
      <w:r>
        <w:rPr>
          <w:b w:val="0"/>
          <w:sz w:val="20"/>
        </w:rPr>
        <w:t>To Whom It May Concern,</w:t>
      </w:r>
    </w:p>
    <w:p/>
    <w:p>
      <w:r>
        <w:rPr>
          <w:b w:val="0"/>
          <w:sz w:val="20"/>
        </w:rPr>
        <w:t>This letter serves to confirm the employment of the above-named employee with the above-named employer. The information contained herein is accurate and is provided upon the employee’s request.</w:t>
      </w:r>
    </w:p>
    <w:p/>
    <w:p>
      <w:r>
        <w:rPr>
          <w:b/>
          <w:sz w:val="20"/>
        </w:rPr>
        <w:t>Employment Details:</w:t>
      </w:r>
    </w:p>
    <w:p>
      <w:r>
        <w:rPr>
          <w:b w:val="0"/>
          <w:sz w:val="20"/>
        </w:rPr>
        <w:t>Position/Job Title: __________________________________________________________</w:t>
      </w:r>
    </w:p>
    <w:p>
      <w:r>
        <w:rPr>
          <w:b w:val="0"/>
          <w:sz w:val="20"/>
        </w:rPr>
        <w:t>Employment Type (e.g., Full-Time, Part-Time, Contract): _________________________</w:t>
      </w:r>
    </w:p>
    <w:p>
      <w:r>
        <w:rPr>
          <w:b w:val="0"/>
          <w:sz w:val="20"/>
        </w:rPr>
        <w:t>Date of Hire: _______________________________________________________________</w:t>
      </w:r>
    </w:p>
    <w:p>
      <w:r>
        <w:rPr>
          <w:b w:val="0"/>
          <w:sz w:val="20"/>
        </w:rPr>
        <w:t>Current Employment Status: __________________________________________________</w:t>
      </w:r>
    </w:p>
    <w:p>
      <w:r>
        <w:rPr>
          <w:b w:val="0"/>
          <w:sz w:val="20"/>
        </w:rPr>
        <w:t>Work Location: ______________________________________________________________</w:t>
      </w:r>
    </w:p>
    <w:p>
      <w:r>
        <w:rPr>
          <w:b w:val="0"/>
          <w:sz w:val="20"/>
        </w:rPr>
        <w:t>Supervisor/Manager: _________________________________________________________</w:t>
      </w:r>
    </w:p>
    <w:p/>
    <w:p>
      <w:r>
        <w:rPr>
          <w:b/>
          <w:sz w:val="20"/>
        </w:rPr>
        <w:t>Job Description:</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Compensation Details:</w:t>
      </w:r>
    </w:p>
    <w:p>
      <w:r>
        <w:rPr>
          <w:b w:val="0"/>
          <w:sz w:val="20"/>
        </w:rPr>
        <w:t>Current Salary/Hourly Rate: _________________________________________________ USD</w:t>
      </w:r>
    </w:p>
    <w:p>
      <w:r>
        <w:rPr>
          <w:b w:val="0"/>
          <w:sz w:val="20"/>
        </w:rPr>
        <w:t>Pay Frequency (e.g., Weekly, Bi-Weekly, Monthly): _____________________________</w:t>
      </w:r>
    </w:p>
    <w:p>
      <w:r>
        <w:rPr>
          <w:b w:val="0"/>
          <w:sz w:val="20"/>
        </w:rPr>
        <w:t>Additional Compensation or Benefits (if applicable): ___________________________</w:t>
      </w:r>
    </w:p>
    <w:p>
      <w:r>
        <w:rPr>
          <w:b w:val="0"/>
          <w:sz w:val="20"/>
        </w:rPr>
        <w:t>______________________________________________________________________________</w:t>
      </w:r>
    </w:p>
    <w:p/>
    <w:p>
      <w:r>
        <w:rPr>
          <w:b/>
          <w:sz w:val="20"/>
        </w:rPr>
        <w:t>Work Schedule:</w:t>
      </w:r>
    </w:p>
    <w:p>
      <w:r>
        <w:rPr>
          <w:b w:val="0"/>
          <w:sz w:val="20"/>
        </w:rPr>
        <w:t>Standard Working Hours: ____________________________________________________</w:t>
      </w:r>
    </w:p>
    <w:p>
      <w:r>
        <w:rPr>
          <w:b w:val="0"/>
          <w:sz w:val="20"/>
        </w:rPr>
        <w:t>Days of Work: ______________________________________________________________</w:t>
      </w:r>
    </w:p>
    <w:p/>
    <w:p>
      <w:r>
        <w:rPr>
          <w:b/>
          <w:sz w:val="20"/>
        </w:rPr>
        <w:t>Additional Information:</w:t>
      </w:r>
    </w:p>
    <w:p>
      <w:r>
        <w:rPr>
          <w:b w:val="0"/>
          <w:sz w:val="20"/>
        </w:rPr>
        <w:t>This employment confirmation is provided for the purpose of verifying employment and does not constitute a contract of employment or guarantee of continued employment. The employment relationship is at-will, meaning either party may terminate employment at any time, with or without cause or notice, except as otherwise provided by law or contract.</w:t>
      </w:r>
    </w:p>
    <w:p/>
    <w:p>
      <w:r>
        <w:rPr>
          <w:b/>
          <w:sz w:val="20"/>
        </w:rPr>
        <w:t>Legal Compliance:</w:t>
      </w:r>
    </w:p>
    <w:p>
      <w:r>
        <w:rPr>
          <w:b w:val="0"/>
          <w:sz w:val="20"/>
        </w:rPr>
        <w:t>This letter complies with applicable employment laws and regulations of the United States of America. Any inquiries regarding the employee’s employment status should be directed to the Human Resources department of the employer.</w:t>
      </w:r>
    </w:p>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Employer Representative</w:t>
            </w:r>
          </w:p>
        </w:tc>
        <w:tc>
          <w:tcPr>
            <w:tcW w:type="dxa" w:w="4986"/>
            <w:tcBorders>
              <w:top w:val="nil"/>
              <w:left w:val="nil"/>
              <w:bottom w:val="nil"/>
              <w:right w:val="nil"/>
              <w:insideH w:val="nil"/>
              <w:insideV w:val="nil"/>
            </w:tcBorders>
          </w:tcPr>
          <w:p>
            <w:pPr>
              <w:jc w:val="center"/>
            </w:pPr>
            <w:r>
              <w:t>Employee Acknowledgment</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r>
        <w:tc>
          <w:tcPr>
            <w:tcW w:type="dxa" w:w="4986"/>
            <w:tcBorders>
              <w:top w:val="nil"/>
              <w:left w:val="nil"/>
              <w:bottom w:val="nil"/>
              <w:right w:val="nil"/>
              <w:insideH w:val="nil"/>
              <w:insideV w:val="nil"/>
            </w:tcBorders>
          </w:tcPr>
          <w:p>
            <w:pPr>
              <w:jc w:val="center"/>
            </w:pPr>
            <w:r>
              <w:t>Name: _________________________________</w:t>
              <w:br/>
              <w:t>Title: __________________________________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p/>
    <w:p>
      <w:pPr>
        <w:jc w:val="center"/>
      </w:pPr>
      <w:r>
        <w:rPr>
          <w:b w:val="0"/>
          <w:sz w:val="20"/>
        </w:rPr>
        <w:t>Please contact the Human Resources department if you require any further information.</w:t>
      </w:r>
    </w:p>
    <w:p/>
    <w:p>
      <w:r>
        <w:br w:type="page"/>
      </w:r>
    </w:p>
    <w:p>
      <w:pPr>
        <w:jc w:val="center"/>
      </w:pPr>
      <w:r>
        <w:rPr>
          <w:color w:val="555555"/>
          <w:sz w:val="24"/>
        </w:rPr>
        <w:t>Original source of this document:</w:t>
      </w:r>
    </w:p>
    <w:p>
      <w:pPr>
        <w:jc w:val="center"/>
      </w:pPr>
      <w:hyperlink r:id="rId9">
        <w:r>
          <w:rPr>
            <w:color w:val="0000FF"/>
            <w:u w:val="single"/>
          </w:rPr>
          <w:t>https://letterdocs-us.com/employment-confirmation-letter/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employment-confirmation-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