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EMPLOYER RESCIND LETTER</w:t>
      </w:r>
    </w:p>
    <w:p/>
    <w:p/>
    <w:p>
      <w:r>
        <w:rPr>
          <w:b/>
          <w:sz w:val="20"/>
        </w:rPr>
        <w:t>Employer Information:</w:t>
      </w:r>
    </w:p>
    <w:p>
      <w:r>
        <w:rPr>
          <w:b w:val="0"/>
          <w:sz w:val="20"/>
        </w:rPr>
        <w:t>Company Name: ____________________________________________________________</w:t>
      </w:r>
    </w:p>
    <w:p>
      <w:r>
        <w:rPr>
          <w:b w:val="0"/>
          <w:sz w:val="20"/>
        </w:rPr>
        <w:t>Authorized Representative: ________________________________________________</w:t>
      </w:r>
    </w:p>
    <w:p>
      <w:r>
        <w:rPr>
          <w:b w:val="0"/>
          <w:sz w:val="20"/>
        </w:rPr>
        <w:t>Address: _________________________________________________________________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Employee Information:</w:t>
      </w:r>
    </w:p>
    <w:p>
      <w:r>
        <w:rPr>
          <w:b w:val="0"/>
          <w:sz w:val="20"/>
        </w:rPr>
        <w:t>Full Name: _______________________________________________________________</w:t>
      </w:r>
    </w:p>
    <w:p>
      <w:r>
        <w:rPr>
          <w:b w:val="0"/>
          <w:sz w:val="20"/>
        </w:rPr>
        <w:t>Position/Title: ___________________________________________________________</w:t>
      </w:r>
    </w:p>
    <w:p>
      <w:r>
        <w:rPr>
          <w:b w:val="0"/>
          <w:sz w:val="20"/>
        </w:rPr>
        <w:t>Address: _________________________________________________________________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Subject: Notice of Rescindment of Employment Offer</w:t>
      </w:r>
    </w:p>
    <w:p/>
    <w:p>
      <w:r>
        <w:rPr>
          <w:b w:val="0"/>
          <w:sz w:val="20"/>
        </w:rPr>
        <w:t>Dear _________________________________________________________________,</w:t>
      </w:r>
    </w:p>
    <w:p/>
    <w:p>
      <w:r>
        <w:rPr>
          <w:b w:val="0"/>
          <w:sz w:val="20"/>
        </w:rPr>
        <w:t>We regret to inform you that the employment offer extended to you by the undersigned Employer for the position of ____________________________, is hereby rescinded. This letter constitutes formal notice that the offer of employment is withdrawn and is no longer valid.</w:t>
      </w:r>
    </w:p>
    <w:p/>
    <w:p>
      <w:r>
        <w:rPr>
          <w:b/>
          <w:sz w:val="20"/>
        </w:rPr>
        <w:t>Reason for Rescindment:</w:t>
      </w:r>
    </w:p>
    <w:p>
      <w:r>
        <w:rPr>
          <w:b w:val="0"/>
          <w:sz w:val="20"/>
        </w:rPr>
        <w:t>__________________________________________________________________________</w:t>
      </w:r>
    </w:p>
    <w:p>
      <w:r>
        <w:rPr>
          <w:b w:val="0"/>
          <w:sz w:val="20"/>
        </w:rPr>
        <w:t>__________________________________________________________________________</w:t>
      </w:r>
    </w:p>
    <w:p>
      <w:r>
        <w:rPr>
          <w:b w:val="0"/>
          <w:sz w:val="20"/>
        </w:rPr>
        <w:t>__________________________________________________________________________</w:t>
      </w:r>
    </w:p>
    <w:p/>
    <w:p>
      <w:r>
        <w:rPr>
          <w:b w:val="0"/>
          <w:sz w:val="20"/>
        </w:rPr>
        <w:t>This rescindment is made in compliance with all applicable federal, state, and local laws governing employment practices in the United States. The Employer affirms that this decision is not based on any unlawful discrimination, retaliation, or other prohibited grounds under applicable law.</w:t>
      </w:r>
    </w:p>
    <w:p/>
    <w:p>
      <w:r>
        <w:rPr>
          <w:b/>
          <w:sz w:val="20"/>
        </w:rPr>
        <w:t>Return of Property:</w:t>
      </w:r>
    </w:p>
    <w:p>
      <w:r>
        <w:rPr>
          <w:b w:val="0"/>
          <w:sz w:val="20"/>
        </w:rPr>
        <w:t>If you have received any company property, materials, documents, or confidential information, please return them immediately to the Employer's office at the address listed above.</w:t>
      </w:r>
    </w:p>
    <w:p/>
    <w:p>
      <w:r>
        <w:rPr>
          <w:b/>
          <w:sz w:val="20"/>
        </w:rPr>
        <w:t>Confidentiality:</w:t>
      </w:r>
    </w:p>
    <w:p>
      <w:r>
        <w:rPr>
          <w:b w:val="0"/>
          <w:sz w:val="20"/>
        </w:rPr>
        <w:t>You are reminded that any confidential information obtained during the employment process must be kept confidential and not disclosed or used in any unauthorized manner.</w:t>
      </w:r>
    </w:p>
    <w:p/>
    <w:p>
      <w:r>
        <w:rPr>
          <w:b/>
          <w:sz w:val="20"/>
        </w:rPr>
        <w:t>No Further Obligations:</w:t>
      </w:r>
    </w:p>
    <w:p>
      <w:r>
        <w:rPr>
          <w:b w:val="0"/>
          <w:sz w:val="20"/>
        </w:rPr>
        <w:t>This rescindment terminates any obligations the Employer may have had under the offer. You acknowledge that no employment relationship has been established and that you are not entitled to any compensation, benefits, or damages related to the rescinded offer.</w:t>
      </w:r>
    </w:p>
    <w:p/>
    <w:p>
      <w:r>
        <w:rPr>
          <w:b/>
          <w:sz w:val="20"/>
        </w:rPr>
        <w:t>Contact Information:</w:t>
      </w:r>
    </w:p>
    <w:p>
      <w:r>
        <w:rPr>
          <w:b w:val="0"/>
          <w:sz w:val="20"/>
        </w:rPr>
        <w:t>If you have any questions regarding this rescindment, please contact the Employer at the phone number or email address provided above.</w:t>
      </w:r>
    </w:p>
    <w:p/>
    <w:p/>
    <w:p>
      <w:r>
        <w:rPr>
          <w:b w:val="0"/>
          <w:sz w:val="20"/>
        </w:rPr>
        <w:t>Sincerely,</w:t>
      </w:r>
    </w:p>
    <w:p/>
    <w:p/>
    <w:p/>
    <w:p>
      <w:r>
        <w:rPr>
          <w:b w:val="0"/>
          <w:sz w:val="20"/>
        </w:rPr>
        <w:t>_______________________________________</w:t>
      </w:r>
    </w:p>
    <w:p>
      <w:r>
        <w:rPr>
          <w:b/>
          <w:sz w:val="20"/>
        </w:rPr>
        <w:t>Authorized Employer Representative</w:t>
      </w:r>
    </w:p>
    <w:p>
      <w:r>
        <w:rPr>
          <w:b w:val="0"/>
          <w:sz w:val="20"/>
        </w:rPr>
        <w:t>Name: ________________________________________________________________</w:t>
      </w:r>
    </w:p>
    <w:p>
      <w:r>
        <w:rPr>
          <w:b w:val="0"/>
          <w:sz w:val="20"/>
        </w:rPr>
        <w:t>Title: _________________________________________________________________</w:t>
      </w:r>
    </w:p>
    <w:p>
      <w:r>
        <w:rPr>
          <w:b w:val="0"/>
          <w:sz w:val="20"/>
        </w:rPr>
        <w:t>Date: _________________________________________________________________</w:t>
      </w:r>
    </w:p>
    <w:p/>
    <w:p/>
    <w:p>
      <w:r>
        <w:rPr>
          <w:b/>
          <w:sz w:val="20"/>
        </w:rPr>
        <w:t>Employee Acknowledgment:</w:t>
      </w:r>
    </w:p>
    <w:p>
      <w:r>
        <w:rPr>
          <w:b w:val="0"/>
          <w:sz w:val="20"/>
        </w:rPr>
        <w:t>I hereby acknowledge receipt of this Rescind Letter and understand its contents.</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Employee</w:t>
            </w:r>
          </w:p>
        </w:tc>
        <w:tc>
          <w:tcPr>
            <w:tcW w:type="dxa" w:w="4986"/>
            <w:tcBorders>
              <w:top w:val="nil"/>
              <w:left w:val="nil"/>
              <w:bottom w:val="nil"/>
              <w:right w:val="nil"/>
              <w:insideH w:val="nil"/>
              <w:insideV w:val="nil"/>
            </w:tcBorders>
          </w:tcPr>
          <w:p>
            <w:pPr>
              <w:jc w:val="center"/>
            </w:pPr>
            <w:r>
              <w:t>Date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_________________________</w:t>
            </w:r>
          </w:p>
        </w:tc>
      </w:tr>
      <w:tr>
        <w:tc>
          <w:tcPr>
            <w:tcW w:type="dxa" w:w="4986"/>
            <w:tcBorders>
              <w:top w:val="nil"/>
              <w:left w:val="nil"/>
              <w:bottom w:val="nil"/>
              <w:right w:val="nil"/>
              <w:insideH w:val="nil"/>
              <w:insideV w:val="nil"/>
            </w:tcBorders>
          </w:tcPr>
          <w:p>
            <w:pPr>
              <w:jc w:val="center"/>
            </w:pPr>
            <w:r>
              <w:t>Printed Name: ________________________________</w:t>
            </w:r>
          </w:p>
        </w:tc>
        <w:tc>
          <w:tcPr>
            <w:tcW w:type="dxa" w:w="4986"/>
            <w:tcBorders>
              <w:top w:val="nil"/>
              <w:left w:val="nil"/>
              <w:bottom w:val="nil"/>
              <w:right w:val="nil"/>
              <w:insideH w:val="nil"/>
              <w:insideV w:val="nil"/>
            </w:tcBorders>
          </w:tcPr>
          <w:p>
            <w:pPr>
              <w:jc w:val="center"/>
            </w:pPr>
            <w:r>
              <w:t>Remarks: _____________________________________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https://letterdocs-us.com/employer-rescind-letter/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https://letterdocs-us.com</w:t>
        </w:r>
      </w:hyperlink>
    </w:p>
    <w:p>
      <w:pPr>
        <w:jc w:val="center"/>
      </w:pPr>
      <w:r>
        <w:rPr>
          <w:color w:val="808080"/>
          <w:sz w:val="20"/>
        </w:rPr>
        <w:t>This template is intended exclusively for personal, non-commercial use.</w:t>
        <w:br/>
        <w:t>If distributed or published, the source must be mentioned. © letterdocs-us.com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docs-us.com/employer-rescind-letter/" TargetMode="External"/><Relationship Id="rId10" Type="http://schemas.openxmlformats.org/officeDocument/2006/relationships/hyperlink" Target="https://letterdocs-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