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EMPLOYEE RECOGNITION LETTER</w:t>
      </w:r>
    </w:p>
    <w:p/>
    <w:p/>
    <w:p>
      <w:r>
        <w:rPr>
          <w:b/>
          <w:sz w:val="20"/>
        </w:rPr>
        <w:t>To:</w:t>
      </w:r>
    </w:p>
    <w:p>
      <w:r>
        <w:rPr>
          <w:b w:val="0"/>
          <w:sz w:val="20"/>
        </w:rPr>
        <w:t>Employee Name: _______________________________________________</w:t>
      </w:r>
    </w:p>
    <w:p>
      <w:r>
        <w:rPr>
          <w:b w:val="0"/>
          <w:sz w:val="20"/>
        </w:rPr>
        <w:t>Position: ____________________________________________________</w:t>
      </w:r>
    </w:p>
    <w:p>
      <w:r>
        <w:rPr>
          <w:b w:val="0"/>
          <w:sz w:val="20"/>
        </w:rPr>
        <w:t>Department: _________________________________________________</w:t>
      </w:r>
    </w:p>
    <w:p/>
    <w:p>
      <w:r>
        <w:rPr>
          <w:b/>
          <w:sz w:val="20"/>
        </w:rPr>
        <w:t>From:</w:t>
      </w:r>
    </w:p>
    <w:p>
      <w:r>
        <w:rPr>
          <w:b w:val="0"/>
          <w:sz w:val="20"/>
        </w:rPr>
        <w:t>Company Name: ______________________________________________</w:t>
      </w:r>
    </w:p>
    <w:p>
      <w:r>
        <w:rPr>
          <w:b w:val="0"/>
          <w:sz w:val="20"/>
        </w:rPr>
        <w:t>Manager/Supervisor: _________________________________________</w:t>
      </w:r>
    </w:p>
    <w:p>
      <w:r>
        <w:rPr>
          <w:b w:val="0"/>
          <w:sz w:val="20"/>
        </w:rPr>
        <w:t>Title: ______________________________________________________</w:t>
      </w:r>
    </w:p>
    <w:p/>
    <w:p/>
    <w:p>
      <w:r>
        <w:rPr>
          <w:b/>
          <w:sz w:val="20"/>
        </w:rPr>
        <w:t>Subject: Employee Recognition</w:t>
      </w:r>
    </w:p>
    <w:p/>
    <w:p>
      <w:r>
        <w:rPr>
          <w:b w:val="0"/>
          <w:sz w:val="20"/>
        </w:rPr>
        <w:t>Dear Employee,</w:t>
      </w:r>
    </w:p>
    <w:p/>
    <w:p>
      <w:r>
        <w:rPr>
          <w:b w:val="0"/>
          <w:sz w:val="20"/>
        </w:rPr>
        <w:t>We are pleased to recognize your outstanding performance, dedication, and contributions to the Company. This letter serves to formally acknowledge your exemplary efforts and commitment to excellence in your role. Your hard work and professionalism have significantly contributed to the success and growth of our organization.</w:t>
      </w:r>
    </w:p>
    <w:p/>
    <w:p>
      <w:r>
        <w:rPr>
          <w:b/>
          <w:sz w:val="20"/>
        </w:rPr>
        <w:t>Recognition Details:</w:t>
      </w:r>
    </w:p>
    <w:p>
      <w:r>
        <w:rPr>
          <w:b w:val="0"/>
          <w:sz w:val="20"/>
        </w:rPr>
        <w:t>• Outstanding Performance: _____________________________________________</w:t>
      </w:r>
    </w:p>
    <w:p>
      <w:r>
        <w:rPr>
          <w:b w:val="0"/>
          <w:sz w:val="20"/>
        </w:rPr>
        <w:t>• Specific Accomplishments: _____________________________________________</w:t>
      </w:r>
    </w:p>
    <w:p>
      <w:r>
        <w:rPr>
          <w:b w:val="0"/>
          <w:sz w:val="20"/>
        </w:rPr>
        <w:t>• Impact on Team/Department: ___________________________________________</w:t>
      </w:r>
    </w:p>
    <w:p>
      <w:r>
        <w:rPr>
          <w:b w:val="0"/>
          <w:sz w:val="20"/>
        </w:rPr>
        <w:t>• Additional Comments: _________________________________________________</w:t>
      </w:r>
    </w:p>
    <w:p/>
    <w:p>
      <w:r>
        <w:rPr>
          <w:b w:val="0"/>
          <w:sz w:val="20"/>
        </w:rPr>
        <w:t>The Company values your continued contributions and looks forward to your sustained performance and professional growth. We encourage you to maintain the high standards you have demonstrated and continue to serve as a role model for your colleagues.</w:t>
      </w:r>
    </w:p>
    <w:p/>
    <w:p>
      <w:r>
        <w:rPr>
          <w:b w:val="0"/>
          <w:sz w:val="20"/>
        </w:rPr>
        <w:t>This recognition letter does not constitute a guarantee of continued employment, nor does it alter the at-will employment relationship between you and the Company. All employment remains subject to the terms and conditions set forth in your employment agreement and applicable Company policies. This letter is provided solely as an expression of appreciation and recognition of your performance to date.</w:t>
      </w:r>
    </w:p>
    <w:p/>
    <w:p>
      <w:r>
        <w:rPr>
          <w:b w:val="0"/>
          <w:sz w:val="20"/>
        </w:rPr>
        <w:t>This letter is confidential and intended solely for the recipient’s personal use. Any reproduction, distribution, or disclosure without prior written consent from the Company is prohibited.</w:t>
      </w:r>
    </w:p>
    <w:p/>
    <w:p/>
    <w:p>
      <w:r>
        <w:rPr>
          <w:b w:val="0"/>
          <w:sz w:val="20"/>
        </w:rPr>
        <w:t>Thank you again for your dedication and excellent service.</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Manager/Supervisor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__________________________</w:t>
            </w:r>
          </w:p>
        </w:tc>
        <w:tc>
          <w:tcPr>
            <w:tcW w:type="dxa" w:w="4986"/>
            <w:tcBorders>
              <w:top w:val="nil"/>
              <w:left w:val="nil"/>
              <w:bottom w:val="nil"/>
              <w:right w:val="nil"/>
              <w:insideH w:val="nil"/>
              <w:insideV w:val="nil"/>
            </w:tcBorders>
          </w:tcPr>
          <w:p>
            <w:pPr>
              <w:jc w:val="center"/>
            </w:pPr>
            <w:r>
              <w:br/>
              <w:br/>
              <w:t>Signature: __________________________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https://letterdocs-us.com/employee-recognition-letter/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employee-recognition-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