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NOTICE OF DEFAULT AND DEMAND FOR CURE</w:t>
      </w:r>
    </w:p>
    <w:p/>
    <w:p>
      <w:r>
        <w:rPr>
          <w:b/>
          <w:sz w:val="20"/>
        </w:rPr>
        <w:t>To:</w:t>
      </w:r>
    </w:p>
    <w:p>
      <w:r>
        <w:rPr>
          <w:b w:val="0"/>
          <w:sz w:val="20"/>
        </w:rPr>
        <w:t>Name: ____________________________________________________________</w:t>
      </w:r>
    </w:p>
    <w:p>
      <w:r>
        <w:rPr>
          <w:b w:val="0"/>
          <w:sz w:val="20"/>
        </w:rPr>
        <w:t>Address: _________________________________________________________</w:t>
      </w:r>
    </w:p>
    <w:p>
      <w:r>
        <w:rPr>
          <w:b w:val="0"/>
          <w:sz w:val="20"/>
        </w:rPr>
        <w:t>City, State, Zip: _________________________________________________</w:t>
      </w:r>
    </w:p>
    <w:p/>
    <w:p>
      <w:r>
        <w:rPr>
          <w:b/>
          <w:sz w:val="20"/>
        </w:rPr>
        <w:t>From:</w:t>
      </w:r>
    </w:p>
    <w:p>
      <w:r>
        <w:rPr>
          <w:b w:val="0"/>
          <w:sz w:val="20"/>
        </w:rPr>
        <w:t>Name: ____________________________________________________________</w:t>
      </w:r>
    </w:p>
    <w:p>
      <w:r>
        <w:rPr>
          <w:b w:val="0"/>
          <w:sz w:val="20"/>
        </w:rPr>
        <w:t>Address: _________________________________________________________</w:t>
      </w:r>
    </w:p>
    <w:p>
      <w:r>
        <w:rPr>
          <w:b w:val="0"/>
          <w:sz w:val="20"/>
        </w:rPr>
        <w:t>City, State, Zip: _________________________________________________</w:t>
      </w:r>
    </w:p>
    <w:p/>
    <w:p/>
    <w:p>
      <w:r>
        <w:rPr>
          <w:b/>
          <w:sz w:val="20"/>
        </w:rPr>
        <w:t>Re: Notice of Default under Contract</w:t>
      </w:r>
    </w:p>
    <w:p/>
    <w:p>
      <w:r>
        <w:rPr>
          <w:b w:val="0"/>
          <w:sz w:val="20"/>
        </w:rPr>
        <w:t>Dear Sir/Madam,</w:t>
      </w:r>
    </w:p>
    <w:p/>
    <w:p>
      <w:r>
        <w:rPr>
          <w:b w:val="0"/>
          <w:sz w:val="20"/>
        </w:rPr>
        <w:t>This letter serves as a formal Notice of Default ("Notice") pursuant to the terms and conditions of the contract executed between the undersigned parties (the "Contract"). As of the date of this Notice, you are in breach of the Contract due to the following reasons:</w:t>
      </w:r>
    </w:p>
    <w:p/>
    <w:p>
      <w:r>
        <w:rPr>
          <w:b/>
          <w:sz w:val="20"/>
        </w:rPr>
        <w:t>Description of Default: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Pursuant to the Contract and applicable law, you are hereby required to cure such default within the time period specified below. Failure to cure the default within the allotted time may result in the initiation of legal remedies available to the undersigned, including but not limited to termination of the Contract, damages, and injunctive relief.</w:t>
      </w:r>
    </w:p>
    <w:p/>
    <w:p>
      <w:r>
        <w:rPr>
          <w:b/>
          <w:sz w:val="20"/>
        </w:rPr>
        <w:t>Time to Cure:</w:t>
      </w:r>
    </w:p>
    <w:p>
      <w:r>
        <w:rPr>
          <w:b w:val="0"/>
          <w:sz w:val="20"/>
        </w:rPr>
        <w:t>You have ____________________ (number) days from receipt of this Notice to cure the aforesaid default.</w:t>
      </w:r>
    </w:p>
    <w:p/>
    <w:p>
      <w:r>
        <w:rPr>
          <w:b/>
          <w:sz w:val="20"/>
        </w:rPr>
        <w:t>Demand for Immediate Performance:</w:t>
      </w:r>
    </w:p>
    <w:p>
      <w:r>
        <w:rPr>
          <w:b w:val="0"/>
          <w:sz w:val="20"/>
        </w:rPr>
        <w:t>You are hereby demanded to immediately perform all obligations under the Contract and to remedy the default described above within the specified cure period.</w:t>
      </w:r>
    </w:p>
    <w:p/>
    <w:p>
      <w:r>
        <w:rPr>
          <w:b/>
          <w:sz w:val="20"/>
        </w:rPr>
        <w:t>Reservation of Rights:</w:t>
      </w:r>
    </w:p>
    <w:p>
      <w:r>
        <w:rPr>
          <w:b w:val="0"/>
          <w:sz w:val="20"/>
        </w:rPr>
        <w:t>Nothing contained in this Notice shall constitute a waiver of any rights or remedies available to the undersigned under the Contract or applicable law, all of which are hereby expressly reserved.</w:t>
      </w:r>
    </w:p>
    <w:p/>
    <w:p>
      <w:r>
        <w:rPr>
          <w:b/>
          <w:sz w:val="20"/>
        </w:rPr>
        <w:t>Governing Law and Venue:</w:t>
      </w:r>
    </w:p>
    <w:p>
      <w:r>
        <w:rPr>
          <w:b w:val="0"/>
          <w:sz w:val="20"/>
        </w:rPr>
        <w:t>This Notice and any related dispute shall be governed by and construed in accordance with the laws of the State of ____________________, without regard to its conflict of law principles. Venue for any dispute arising out of or related to this Notice shall be in the courts located in ____________________ County, State of ____________________.</w:t>
      </w:r>
    </w:p>
    <w:p/>
    <w:p>
      <w:r>
        <w:rPr>
          <w:b/>
          <w:sz w:val="20"/>
        </w:rPr>
        <w:t>Contact Information:</w:t>
      </w:r>
    </w:p>
    <w:p>
      <w:r>
        <w:rPr>
          <w:b w:val="0"/>
          <w:sz w:val="20"/>
        </w:rPr>
        <w:t>Please direct any communications regarding this Notice to:</w:t>
      </w:r>
    </w:p>
    <w:p>
      <w:r>
        <w:rPr>
          <w:b w:val="0"/>
          <w:sz w:val="20"/>
        </w:rPr>
        <w:t>Name: ____________________________________________________________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https://letterdocs-us.com/dnd-letter/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dnd-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