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DISCRIMINATION COMPLAINT LETTER</w:t>
      </w:r>
    </w:p>
    <w:p/>
    <w:p/>
    <w:p>
      <w:r>
        <w:rPr>
          <w:b w:val="0"/>
          <w:sz w:val="20"/>
        </w:rPr>
        <w:t>To:</w:t>
      </w:r>
    </w:p>
    <w:p>
      <w:r>
        <w:rPr>
          <w:b/>
          <w:sz w:val="20"/>
        </w:rPr>
        <w:t>Human Resources Department</w:t>
      </w:r>
    </w:p>
    <w:p>
      <w:r>
        <w:rPr>
          <w:b w:val="0"/>
          <w:sz w:val="20"/>
        </w:rPr>
        <w:t>[Company Name]</w:t>
      </w:r>
    </w:p>
    <w:p>
      <w:r>
        <w:rPr>
          <w:b w:val="0"/>
          <w:sz w:val="20"/>
        </w:rPr>
        <w:t>[Company Address]</w:t>
      </w:r>
    </w:p>
    <w:p>
      <w:r>
        <w:rPr>
          <w:b w:val="0"/>
          <w:sz w:val="20"/>
        </w:rPr>
        <w:t>[City, State, ZIP]</w:t>
      </w:r>
    </w:p>
    <w:p/>
    <w:p/>
    <w:p>
      <w:r>
        <w:rPr>
          <w:b w:val="0"/>
          <w:sz w:val="20"/>
        </w:rPr>
        <w:t>From:</w:t>
      </w:r>
    </w:p>
    <w:p>
      <w:r>
        <w:rPr>
          <w:b/>
          <w:sz w:val="20"/>
        </w:rPr>
        <w:t>[Your Full Name]</w:t>
      </w:r>
    </w:p>
    <w:p>
      <w:r>
        <w:rPr>
          <w:b w:val="0"/>
          <w:sz w:val="20"/>
        </w:rPr>
        <w:t>[Your Address]</w:t>
      </w:r>
    </w:p>
    <w:p>
      <w:r>
        <w:rPr>
          <w:b w:val="0"/>
          <w:sz w:val="20"/>
        </w:rPr>
        <w:t>[City, State, ZIP]</w:t>
      </w:r>
    </w:p>
    <w:p>
      <w:r>
        <w:rPr>
          <w:b w:val="0"/>
          <w:sz w:val="20"/>
        </w:rPr>
        <w:t>[Your Phone Number]</w:t>
      </w:r>
    </w:p>
    <w:p>
      <w:r>
        <w:rPr>
          <w:b w:val="0"/>
          <w:sz w:val="20"/>
        </w:rPr>
        <w:t>[Your Email Address]</w:t>
      </w:r>
    </w:p>
    <w:p/>
    <w:p/>
    <w:p>
      <w:r>
        <w:rPr>
          <w:b/>
          <w:sz w:val="20"/>
        </w:rPr>
        <w:t>Subject: Formal Complaint of Workplace Discrimination</w:t>
      </w:r>
    </w:p>
    <w:p/>
    <w:p/>
    <w:p>
      <w:r>
        <w:rPr>
          <w:b w:val="0"/>
          <w:sz w:val="20"/>
        </w:rPr>
        <w:t>Dear Human Resources Manager,</w:t>
      </w:r>
    </w:p>
    <w:p/>
    <w:p>
      <w:r>
        <w:rPr>
          <w:b w:val="0"/>
          <w:sz w:val="20"/>
        </w:rPr>
        <w:t>I am writing to formally lodge a complaint regarding discrimination I have experienced in the workplace. I am an employee of [Company Name], currently employed as [Your Position]. I believe that I have been subjected to discriminatory treatment by [Name(s) of involved party or parties, if known], which violates company policy and federal law.</w:t>
      </w:r>
    </w:p>
    <w:p/>
    <w:p>
      <w:r>
        <w:rPr>
          <w:b/>
          <w:sz w:val="22"/>
        </w:rPr>
        <w:t>Description of Incident(s):</w:t>
      </w:r>
    </w:p>
    <w:p>
      <w:r>
        <w:rPr>
          <w:b w:val="0"/>
          <w:sz w:val="20"/>
        </w:rPr>
        <w:t>Please find below a detailed account of the discriminatory actions, behaviors, or treatment I have encountered:</w:t>
      </w:r>
    </w:p>
    <w:p/>
    <w:p>
      <w:r>
        <w:rPr>
          <w:b w:val="0"/>
          <w:sz w:val="20"/>
        </w:rPr>
        <w:t>1. Nature of Discrimination:</w:t>
      </w:r>
    </w:p>
    <w:p>
      <w:r>
        <w:rPr>
          <w:b w:val="0"/>
          <w:sz w:val="20"/>
        </w:rPr>
        <w:t xml:space="preserve">   - Specify the basis of discrimination (e.g., race, color, religion, sex, national origin, age, disability, genetic information).</w:t>
      </w:r>
    </w:p>
    <w:p>
      <w:r>
        <w:rPr>
          <w:b w:val="0"/>
          <w:sz w:val="20"/>
        </w:rPr>
        <w:t>2. Date(s) and Location(s) of Incident(s):</w:t>
      </w:r>
    </w:p>
    <w:p>
      <w:r>
        <w:rPr>
          <w:b w:val="0"/>
          <w:sz w:val="20"/>
        </w:rPr>
        <w:t xml:space="preserve">   - Provide specific dates and locations where the discriminatory behavior occurred.</w:t>
      </w:r>
    </w:p>
    <w:p>
      <w:r>
        <w:rPr>
          <w:b w:val="0"/>
          <w:sz w:val="20"/>
        </w:rPr>
        <w:t>3. Description of Incident(s):</w:t>
      </w:r>
    </w:p>
    <w:p>
      <w:r>
        <w:rPr>
          <w:b w:val="0"/>
          <w:sz w:val="20"/>
        </w:rPr>
        <w:t xml:space="preserve">   - Detail exactly what happened, including any verbal or physical conduct, comments, actions, or decisions that were discriminatory.</w:t>
      </w:r>
    </w:p>
    <w:p>
      <w:r>
        <w:rPr>
          <w:b w:val="0"/>
          <w:sz w:val="20"/>
        </w:rPr>
        <w:t>4. Witnesses (if any):</w:t>
      </w:r>
    </w:p>
    <w:p>
      <w:r>
        <w:rPr>
          <w:b w:val="0"/>
          <w:sz w:val="20"/>
        </w:rPr>
        <w:t xml:space="preserve">   - List any coworkers or others who witnessed the incident(s).</w:t>
      </w:r>
    </w:p>
    <w:p/>
    <w:p>
      <w:r>
        <w:rPr>
          <w:b/>
          <w:sz w:val="22"/>
        </w:rPr>
        <w:t>Impact of Discrimination:</w:t>
      </w:r>
    </w:p>
    <w:p>
      <w:r>
        <w:rPr>
          <w:b w:val="0"/>
          <w:sz w:val="20"/>
        </w:rPr>
        <w:t>The discriminatory conduct has adversely affected my work environment, emotional well-being, and/or professional opportunities. Such treatment is unacceptable and contradicts both legal mandates and the values upheld by [Company Name].</w:t>
      </w:r>
    </w:p>
    <w:p/>
    <w:p>
      <w:r>
        <w:rPr>
          <w:b/>
          <w:sz w:val="22"/>
        </w:rPr>
        <w:t>Previous Actions Taken:</w:t>
      </w:r>
    </w:p>
    <w:p>
      <w:r>
        <w:rPr>
          <w:b w:val="0"/>
          <w:sz w:val="20"/>
        </w:rPr>
        <w:t>I have attempted to address this matter by [briefly describe any informal steps taken, such as reporting to a supervisor or direct communication with involved parties]. However, the issue remains unresolved.</w:t>
      </w:r>
    </w:p>
    <w:p/>
    <w:p>
      <w:r>
        <w:rPr>
          <w:b/>
          <w:sz w:val="22"/>
        </w:rPr>
        <w:t>Requested Resolution:</w:t>
      </w:r>
    </w:p>
    <w:p>
      <w:r>
        <w:rPr>
          <w:b w:val="0"/>
          <w:sz w:val="20"/>
        </w:rPr>
        <w:t>I respectfully request that [Company Name] promptly investigate this complaint and take appropriate corrective measures to ensure a discrimination-free workplace. Additionally, I seek assurance that no retaliation will be taken against me for submitting this complaint.</w:t>
      </w:r>
    </w:p>
    <w:p/>
    <w:p>
      <w:r>
        <w:rPr>
          <w:b/>
          <w:sz w:val="22"/>
        </w:rPr>
        <w:t>Legal Rights and Protections:</w:t>
      </w:r>
    </w:p>
    <w:p>
      <w:r>
        <w:rPr>
          <w:b w:val="0"/>
          <w:sz w:val="20"/>
        </w:rPr>
        <w:t>This complaint is submitted with full awareness of my rights under the following U.S. federal laws, among others:</w:t>
      </w:r>
    </w:p>
    <w:p>
      <w:r>
        <w:rPr>
          <w:b w:val="0"/>
          <w:sz w:val="20"/>
        </w:rPr>
        <w:t xml:space="preserve"> - Title VII of the Civil Rights Act of 1964</w:t>
      </w:r>
    </w:p>
    <w:p>
      <w:r>
        <w:rPr>
          <w:b w:val="0"/>
          <w:sz w:val="20"/>
        </w:rPr>
        <w:t xml:space="preserve"> - The Age Discrimination in Employment Act (ADEA)</w:t>
      </w:r>
    </w:p>
    <w:p>
      <w:r>
        <w:rPr>
          <w:b w:val="0"/>
          <w:sz w:val="20"/>
        </w:rPr>
        <w:t xml:space="preserve"> - The Americans with Disabilities Act (ADA)</w:t>
      </w:r>
    </w:p>
    <w:p>
      <w:r>
        <w:rPr>
          <w:b w:val="0"/>
          <w:sz w:val="20"/>
        </w:rPr>
        <w:t xml:space="preserve"> - The Genetic Information Nondiscrimination Act (GINA)</w:t>
      </w:r>
    </w:p>
    <w:p>
      <w:r>
        <w:rPr>
          <w:b w:val="0"/>
          <w:sz w:val="20"/>
        </w:rPr>
        <w:t xml:space="preserve"> - Any applicable state and local anti-discrimination laws</w:t>
      </w:r>
    </w:p>
    <w:p/>
    <w:p>
      <w:r>
        <w:rPr>
          <w:b/>
          <w:sz w:val="22"/>
        </w:rPr>
        <w:t>Confidentiality and Non-Retaliation:</w:t>
      </w:r>
    </w:p>
    <w:p>
      <w:r>
        <w:rPr>
          <w:b w:val="0"/>
          <w:sz w:val="20"/>
        </w:rPr>
        <w:t>I trust that this matter will be handled with the utmost confidentiality, and I expect protection from any form of retaliation or adverse action taken as a result of this complaint, as required by law and company policy.</w:t>
      </w:r>
    </w:p>
    <w:p/>
    <w:p>
      <w:r>
        <w:rPr>
          <w:b w:val="0"/>
          <w:sz w:val="20"/>
        </w:rPr>
        <w:t>I look forward to your timely response and effective resolution of this serious matter. Please contact me at your earliest convenience to discuss the next steps or if you require additional information.</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COMPLAINANT</w:t>
            </w:r>
          </w:p>
        </w:tc>
        <w:tc>
          <w:tcPr>
            <w:tcW w:type="dxa" w:w="4986"/>
            <w:tcBorders>
              <w:top w:val="nil"/>
              <w:left w:val="nil"/>
              <w:bottom w:val="nil"/>
              <w:right w:val="nil"/>
              <w:insideH w:val="nil"/>
              <w:insideV w:val="nil"/>
            </w:tcBorders>
          </w:tcPr>
          <w:p>
            <w:pPr>
              <w:jc w:val="center"/>
            </w:pPr>
            <w:r>
              <w:t>HUMAN RESOURCES REPRESENTATIVE</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r>
          </w:p>
        </w:tc>
        <w:tc>
          <w:tcPr>
            <w:tcW w:type="dxa" w:w="4986"/>
            <w:tcBorders>
              <w:top w:val="nil"/>
              <w:left w:val="nil"/>
              <w:bottom w:val="nil"/>
              <w:right w:val="nil"/>
              <w:insideH w:val="nil"/>
              <w:insideV w:val="nil"/>
            </w:tcBorders>
          </w:tcPr>
          <w:p>
            <w:pPr>
              <w:jc w:val="center"/>
            </w:pPr>
            <w:r>
              <w:t>Name: ________________________________</w:t>
            </w:r>
          </w:p>
        </w:tc>
      </w:tr>
    </w:tbl>
    <w:p/>
    <w:p/>
    <w:p>
      <w:r>
        <w:rPr>
          <w:b w:val="0"/>
          <w:sz w:val="20"/>
        </w:rPr>
        <w:t>Thank you for your attention to this important matter.</w:t>
      </w:r>
    </w:p>
    <w:p/>
    <w:p>
      <w:r>
        <w:rPr>
          <w:b w:val="0"/>
          <w:sz w:val="20"/>
        </w:rPr>
        <w:t>Sincerely,</w:t>
      </w:r>
    </w:p>
    <w:p/>
    <w:p/>
    <w:p/>
    <w:p>
      <w:r>
        <w:rPr>
          <w:b/>
          <w:sz w:val="20"/>
        </w:rPr>
        <w:t>[Your Printed Name]</w:t>
      </w:r>
    </w:p>
    <w:p>
      <w:r>
        <w:rPr>
          <w:b w:val="0"/>
          <w:sz w:val="20"/>
        </w:rPr>
        <w:t>[Your Position, if applicable]</w:t>
      </w:r>
    </w:p>
    <w:p>
      <w:r>
        <w:br w:type="page"/>
      </w:r>
    </w:p>
    <w:p>
      <w:pPr>
        <w:jc w:val="center"/>
      </w:pPr>
      <w:r>
        <w:rPr>
          <w:color w:val="555555"/>
          <w:sz w:val="24"/>
        </w:rPr>
        <w:t>Original source of this document:</w:t>
      </w:r>
    </w:p>
    <w:p>
      <w:pPr>
        <w:jc w:val="center"/>
      </w:pPr>
      <w:hyperlink r:id="rId9">
        <w:r>
          <w:rPr>
            <w:color w:val="0000FF"/>
            <w:u w:val="single"/>
          </w:rPr>
          <w:t>https://letterdocs-us.com/discrimination-letter/</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https://letterdocs-us.com</w:t>
        </w:r>
      </w:hyperlink>
    </w:p>
    <w:p>
      <w:pPr>
        <w:jc w:val="center"/>
      </w:pPr>
      <w:r>
        <w:rPr>
          <w:color w:val="808080"/>
          <w:sz w:val="20"/>
        </w:rPr>
        <w:t>This template is intended exclusively for personal, non-commercial use.</w:t>
        <w:br/>
        <w:t>If distributed or published, the source must be mentioned. © letterdocs-us.com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letterdocs-us.com/discrimination-letter/" TargetMode="External"/><Relationship Id="rId10" Type="http://schemas.openxmlformats.org/officeDocument/2006/relationships/hyperlink" Target="https://letterdocs-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