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DISCIPLINARY LETTER</w:t>
      </w:r>
    </w:p>
    <w:p/>
    <w:p/>
    <w:p>
      <w:r>
        <w:rPr>
          <w:b w:val="0"/>
          <w:sz w:val="20"/>
        </w:rPr>
        <w:t>Company Name: ______________________________________________</w:t>
      </w:r>
    </w:p>
    <w:p>
      <w:r>
        <w:rPr>
          <w:b w:val="0"/>
          <w:sz w:val="20"/>
        </w:rPr>
        <w:t>Address: ____________________________________________________</w:t>
      </w:r>
    </w:p>
    <w:p>
      <w:r>
        <w:rPr>
          <w:b w:val="0"/>
          <w:sz w:val="20"/>
        </w:rPr>
        <w:t>Phone: ______________________________________________________</w:t>
      </w:r>
    </w:p>
    <w:p/>
    <w:p/>
    <w:p>
      <w:r>
        <w:rPr>
          <w:b w:val="0"/>
          <w:sz w:val="20"/>
        </w:rPr>
        <w:t>Employee Name: ______________________________________________</w:t>
      </w:r>
    </w:p>
    <w:p>
      <w:r>
        <w:rPr>
          <w:b w:val="0"/>
          <w:sz w:val="20"/>
        </w:rPr>
        <w:t>Position: ____________________________________________________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Notice of Disciplinary Action</w:t>
      </w:r>
    </w:p>
    <w:p/>
    <w:p/>
    <w:p>
      <w:r>
        <w:rPr>
          <w:b w:val="0"/>
          <w:sz w:val="20"/>
        </w:rPr>
        <w:t>This letter serves as a formal disciplinary notice regarding your recent conduct and/or performance. The purpose of this letter is to inform you of the nature of the concern, the expectations of the company, and the consequences of any further violations.</w:t>
      </w:r>
    </w:p>
    <w:p/>
    <w:p>
      <w:r>
        <w:rPr>
          <w:b/>
          <w:sz w:val="20"/>
        </w:rPr>
        <w:t>Description of Incident / Violation: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Relevant Policy / Rule Cited: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Previous Warnings Issued (if any):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Impact of the Incident: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Required Corrective Action: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Expectations Moving Forward:</w:t>
      </w:r>
    </w:p>
    <w:p>
      <w:r>
        <w:rPr>
          <w:b w:val="0"/>
          <w:sz w:val="20"/>
        </w:rPr>
        <w:t>You are expected to comply fully with all company policies and procedures. Failure to meet these expectations may result in further disciplinary action, up to and including termination of employment.</w:t>
      </w:r>
    </w:p>
    <w:p/>
    <w:p>
      <w:r>
        <w:rPr>
          <w:b/>
          <w:sz w:val="20"/>
        </w:rPr>
        <w:t>Opportunity to Respond:</w:t>
      </w:r>
    </w:p>
    <w:p>
      <w:r>
        <w:rPr>
          <w:b w:val="0"/>
          <w:sz w:val="20"/>
        </w:rPr>
        <w:t>You have the right to respond to this disciplinary action in writing within a reasonable time frame. Your response will be reviewed and considered in any further decisions.</w:t>
      </w:r>
    </w:p>
    <w:p/>
    <w:p>
      <w:r>
        <w:rPr>
          <w:b/>
          <w:sz w:val="20"/>
        </w:rPr>
        <w:t>Consequences of Further Violations:</w:t>
      </w:r>
    </w:p>
    <w:p>
      <w:r>
        <w:rPr>
          <w:b w:val="0"/>
          <w:sz w:val="20"/>
        </w:rPr>
        <w:t>Any continuation or recurrence of the behavior described herein may result in more severe disciplinary measures, including suspension without pay or termination of employment.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This disciplinary letter and all related documentation are confidential and will be maintained in your personnel file.</w:t>
      </w:r>
    </w:p>
    <w:p/>
    <w:p/>
    <w:p>
      <w:r>
        <w:rPr>
          <w:b/>
          <w:sz w:val="20"/>
        </w:rPr>
        <w:t>Employee Acknowledgment:</w:t>
      </w:r>
    </w:p>
    <w:p>
      <w:r>
        <w:rPr>
          <w:b w:val="0"/>
          <w:sz w:val="20"/>
        </w:rPr>
        <w:t>Please sign below to acknowledge receipt and understanding of this disciplinary letter. Your signature does not necessarily indicate agreement with the content.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</w:t>
            </w:r>
          </w:p>
        </w:tc>
      </w:tr>
    </w:tbl>
    <w:p/>
    <w:p/>
    <w:p>
      <w:r>
        <w:rPr>
          <w:b w:val="0"/>
          <w:sz w:val="20"/>
        </w:rPr>
        <w:t>If you have any questions regarding this disciplinary action or your employment, please contact Human Resources or your immediate supervisor.</w:t>
      </w:r>
    </w:p>
    <w:p/>
    <w:p/>
    <w:p>
      <w:r>
        <w:rPr>
          <w:b/>
          <w:sz w:val="20"/>
        </w:rPr>
        <w:t>Human Resources Contact:</w:t>
      </w:r>
    </w:p>
    <w:p>
      <w:r>
        <w:rPr>
          <w:b w:val="0"/>
          <w:sz w:val="20"/>
        </w:rPr>
        <w:t>Name: _________________________________________</w:t>
      </w:r>
    </w:p>
    <w:p>
      <w:r>
        <w:rPr>
          <w:b w:val="0"/>
          <w:sz w:val="20"/>
        </w:rPr>
        <w:t>Phone: ________________________________________</w:t>
      </w:r>
    </w:p>
    <w:p>
      <w:r>
        <w:rPr>
          <w:b w:val="0"/>
          <w:sz w:val="20"/>
        </w:rPr>
        <w:t>Email: 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https://letterdocs-us.com/disciplinary-letter/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disciplinary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