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DEBT COLLECTOR CEASE AND DESIST LETTER</w:t>
      </w:r>
    </w:p>
    <w:p/>
    <w:p/>
    <w:p>
      <w:r>
        <w:rPr>
          <w:b/>
          <w:sz w:val="20"/>
        </w:rPr>
        <w:t>To:</w:t>
      </w:r>
    </w:p>
    <w:p>
      <w:r>
        <w:rPr>
          <w:b w:val="0"/>
          <w:sz w:val="20"/>
        </w:rPr>
        <w:t>Debt Collection Agency / Creditor Name: ________________________________</w:t>
      </w:r>
    </w:p>
    <w:p>
      <w:r>
        <w:rPr>
          <w:b w:val="0"/>
          <w:sz w:val="20"/>
        </w:rPr>
        <w:t>Address: _____________________________________________________________</w:t>
      </w:r>
    </w:p>
    <w:p>
      <w:r>
        <w:rPr>
          <w:b w:val="0"/>
          <w:sz w:val="20"/>
        </w:rPr>
        <w:t>City, State, Zip Code: ________________________________________________</w:t>
      </w:r>
    </w:p>
    <w:p/>
    <w:p>
      <w:r>
        <w:rPr>
          <w:b/>
          <w:sz w:val="20"/>
        </w:rPr>
        <w:t>From:</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City, State, Zip Code: 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p>
      <w:pPr>
        <w:jc w:val="center"/>
      </w:pPr>
      <w:r>
        <w:rPr>
          <w:b/>
          <w:sz w:val="20"/>
        </w:rPr>
        <w:t>Subject: CEASE AND DESIST FROM DEBT COLLECTION COMMUNICATIONS</w:t>
      </w:r>
    </w:p>
    <w:p/>
    <w:p/>
    <w:p>
      <w:r>
        <w:rPr>
          <w:b w:val="0"/>
          <w:sz w:val="20"/>
        </w:rPr>
        <w:t>Dear Sir or Madam,</w:t>
      </w:r>
    </w:p>
    <w:p/>
    <w:p>
      <w:r>
        <w:rPr>
          <w:b w:val="0"/>
          <w:sz w:val="20"/>
        </w:rPr>
        <w:t>I am writing regarding the alleged debt referenced by account number: ______________________. Pursuant to my rights under the Fair Debt Collection Practices Act (FDCPA), I am formally requesting that you cease all communication with me regarding this debt.</w:t>
      </w:r>
    </w:p>
    <w:p/>
    <w:p>
      <w:r>
        <w:rPr>
          <w:b/>
          <w:sz w:val="20"/>
        </w:rPr>
        <w:t>Legal Basis for This Request:</w:t>
      </w:r>
    </w:p>
    <w:p>
      <w:r>
        <w:rPr>
          <w:b w:val="0"/>
          <w:sz w:val="20"/>
        </w:rPr>
        <w:t>Under 15 U.S.C. § 1692c(c) of the FDCPA, a consumer has the right to notify a debt collector in writing to stop further contact. Upon receipt of this letter, you must cease all communication with me except to notify me that you will no longer contact me or to inform me of specific actions being taken.</w:t>
      </w:r>
    </w:p>
    <w:p/>
    <w:p>
      <w:r>
        <w:rPr>
          <w:b/>
          <w:sz w:val="20"/>
        </w:rPr>
        <w:t>Request for Debt Validation:</w:t>
      </w:r>
    </w:p>
    <w:p>
      <w:r>
        <w:rPr>
          <w:b w:val="0"/>
          <w:sz w:val="20"/>
        </w:rPr>
        <w:t>If you assert that I owe this debt, please provide me with the following within 30 days of receiving this letter:</w:t>
      </w:r>
    </w:p>
    <w:p>
      <w:r>
        <w:rPr>
          <w:b/>
          <w:sz w:val="20"/>
        </w:rPr>
        <w:t>• The amount of the alleged debt.</w:t>
      </w:r>
    </w:p>
    <w:p>
      <w:r>
        <w:rPr>
          <w:b/>
          <w:sz w:val="20"/>
        </w:rPr>
        <w:t>• The name of the original creditor.</w:t>
      </w:r>
    </w:p>
    <w:p>
      <w:r>
        <w:rPr>
          <w:b/>
          <w:sz w:val="20"/>
        </w:rPr>
        <w:t>• Verification or judgment evidencing the debt.</w:t>
      </w:r>
    </w:p>
    <w:p>
      <w:r>
        <w:rPr>
          <w:b w:val="0"/>
          <w:sz w:val="20"/>
        </w:rPr>
        <w:t>Until you provide this verification, you are required to cease collection activities and cannot report this debt to credit reporting agencies.</w:t>
      </w:r>
    </w:p>
    <w:p/>
    <w:p>
      <w:r>
        <w:rPr>
          <w:b/>
          <w:sz w:val="20"/>
        </w:rPr>
        <w:t>Prohibited Practices and Notice of Rights:</w:t>
      </w:r>
    </w:p>
    <w:p>
      <w:r>
        <w:rPr>
          <w:b w:val="0"/>
          <w:sz w:val="20"/>
        </w:rPr>
        <w:t>Please be advised that any attempt to harass, oppress, or abuse me through debt collection efforts is a violation of federal law and may result in legal action. This includes, but is not limited to, repeated phone calls, threats of violence, or publishing false information about me.</w:t>
      </w:r>
    </w:p>
    <w:p/>
    <w:p>
      <w:r>
        <w:rPr>
          <w:b/>
          <w:sz w:val="20"/>
        </w:rPr>
        <w:t>Notice of Legal Intent:</w:t>
      </w:r>
    </w:p>
    <w:p>
      <w:r>
        <w:rPr>
          <w:b w:val="0"/>
          <w:sz w:val="20"/>
        </w:rPr>
        <w:t>Should you fail to comply with this cease and desist request, I reserve the right to seek all available remedies, including filing complaints with the Consumer Financial Protection Bureau, the Federal Trade Commission, the state Attorney General, and pursuing legal action for violations of the FDCPA.</w:t>
      </w:r>
    </w:p>
    <w:p/>
    <w:p>
      <w:r>
        <w:rPr>
          <w:b/>
          <w:sz w:val="20"/>
        </w:rPr>
        <w:t>Contact Restrictions:</w:t>
      </w:r>
    </w:p>
    <w:p>
      <w:r>
        <w:rPr>
          <w:b w:val="0"/>
          <w:sz w:val="20"/>
        </w:rPr>
        <w:t>Except as required by law or to notify me of specific actions you intend to take such as filing a lawsuit, you must not contact me directly or indirectly via any communication channel (phone, mail, email, social media, or through third parties).</w:t>
      </w:r>
    </w:p>
    <w:p/>
    <w:p/>
    <w:p>
      <w:r>
        <w:rPr>
          <w:b w:val="0"/>
          <w:sz w:val="20"/>
        </w:rPr>
        <w:t>Please send all future correspondence regarding this matter to my address listed above. I expect confirmation that you have received and will comply with this request.</w:t>
      </w:r>
    </w:p>
    <w:p/>
    <w:p/>
    <w:p/>
    <w:p>
      <w:r>
        <w:rPr>
          <w:b w:val="0"/>
          <w:sz w:val="20"/>
        </w:rPr>
        <w:t>Sincerely,</w:t>
      </w:r>
    </w:p>
    <w:p/>
    <w:p/>
    <w:p/>
    <w:p/>
    <w:p>
      <w:r>
        <w:rPr>
          <w:b w:val="0"/>
          <w:sz w:val="20"/>
        </w:rPr>
        <w:t>__________________________________________</w:t>
      </w:r>
    </w:p>
    <w:p>
      <w:r>
        <w:rPr>
          <w:b w:val="0"/>
          <w:sz w:val="20"/>
        </w:rPr>
        <w:t>Signature</w:t>
      </w:r>
    </w:p>
    <w:p/>
    <w:p>
      <w:r>
        <w:rPr>
          <w:b w:val="0"/>
          <w:sz w:val="20"/>
        </w:rPr>
        <w:t>Printed Name: 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 (Debt Collector)</w:t>
            </w:r>
          </w:p>
        </w:tc>
      </w:tr>
      <w:tr>
        <w:tc>
          <w:tcPr>
            <w:tcW w:type="dxa" w:w="4986"/>
            <w:tcBorders>
              <w:top w:val="nil"/>
              <w:left w:val="nil"/>
              <w:bottom w:val="nil"/>
              <w:right w:val="nil"/>
              <w:insideH w:val="nil"/>
              <w:insideV w:val="nil"/>
            </w:tcBorders>
          </w:tcPr>
          <w:p>
            <w:pPr>
              <w:jc w:val="center"/>
            </w:pPr>
            <w:r>
              <w:br/>
              <w:t>Signature: _________________________</w:t>
            </w:r>
          </w:p>
        </w:tc>
        <w:tc>
          <w:tcPr>
            <w:tcW w:type="dxa" w:w="4986"/>
            <w:tcBorders>
              <w:top w:val="nil"/>
              <w:left w:val="nil"/>
              <w:bottom w:val="nil"/>
              <w:right w:val="nil"/>
              <w:insideH w:val="nil"/>
              <w:insideV w:val="nil"/>
            </w:tcBorders>
          </w:tcPr>
          <w:p>
            <w:pPr>
              <w:jc w:val="center"/>
            </w:pPr>
            <w: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https://letterdocs-us.com/debt-collector-cease-and-desist-letter/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debt-collector-cease-and-desist-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