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COORDINATION OF BENEFITS LETTER TO PATIENT</w:t>
      </w:r>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Insured Information (If different from Patient):</w:t>
      </w:r>
    </w:p>
    <w:p>
      <w:r>
        <w:rPr>
          <w:b w:val="0"/>
          <w:sz w:val="20"/>
        </w:rPr>
        <w:t>Full Name: ____________________________________________________________</w:t>
      </w:r>
    </w:p>
    <w:p>
      <w:r>
        <w:rPr>
          <w:b w:val="0"/>
          <w:sz w:val="20"/>
        </w:rPr>
        <w:t>Relationship to Patient: ________________________________________________</w:t>
      </w:r>
    </w:p>
    <w:p>
      <w:r>
        <w:rPr>
          <w:b w:val="0"/>
          <w:sz w:val="20"/>
        </w:rPr>
        <w:t>Insurance Policy Number: _______________________________________________</w:t>
      </w:r>
    </w:p>
    <w:p>
      <w:r>
        <w:rPr>
          <w:b w:val="0"/>
          <w:sz w:val="20"/>
        </w:rPr>
        <w:t>Group Number: _________________________________________________________</w:t>
      </w:r>
    </w:p>
    <w:p>
      <w:r>
        <w:rPr>
          <w:b w:val="0"/>
          <w:sz w:val="20"/>
        </w:rPr>
        <w:t>Employer Name (if applicable): __________________________________________</w:t>
      </w:r>
    </w:p>
    <w:p/>
    <w:p>
      <w:r>
        <w:rPr>
          <w:b/>
          <w:sz w:val="20"/>
        </w:rPr>
        <w:t>Primary Insurance Information:</w:t>
      </w:r>
    </w:p>
    <w:p>
      <w:r>
        <w:rPr>
          <w:b w:val="0"/>
          <w:sz w:val="20"/>
        </w:rPr>
        <w:t>Insurance Company: ____________________________________________________</w:t>
      </w:r>
    </w:p>
    <w:p>
      <w:r>
        <w:rPr>
          <w:b w:val="0"/>
          <w:sz w:val="20"/>
        </w:rPr>
        <w:t>Policy Number: ________________________________________________________</w:t>
      </w:r>
    </w:p>
    <w:p>
      <w:r>
        <w:rPr>
          <w:b w:val="0"/>
          <w:sz w:val="20"/>
        </w:rPr>
        <w:t>Group Number: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Secondary Insurance Information (If applicable):</w:t>
      </w:r>
    </w:p>
    <w:p>
      <w:r>
        <w:rPr>
          <w:b w:val="0"/>
          <w:sz w:val="20"/>
        </w:rPr>
        <w:t>Insurance Company: ____________________________________________________</w:t>
      </w:r>
    </w:p>
    <w:p>
      <w:r>
        <w:rPr>
          <w:b w:val="0"/>
          <w:sz w:val="20"/>
        </w:rPr>
        <w:t>Policy Number: ________________________________________________________</w:t>
      </w:r>
    </w:p>
    <w:p>
      <w:r>
        <w:rPr>
          <w:b w:val="0"/>
          <w:sz w:val="20"/>
        </w:rPr>
        <w:t>Group Number: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Coordination of Benefits Authorization:</w:t>
      </w:r>
    </w:p>
    <w:p>
      <w:r>
        <w:rPr>
          <w:b w:val="0"/>
          <w:sz w:val="20"/>
        </w:rPr>
        <w:t>I hereby authorize and request any and all insurance companies or third-party payors to disclose to my healthcare providers or their representatives any and all information necessary to coordinate benefits and process claims for health care services provided to me or my dependent(s). This includes but is not limited to my primary and secondary insurance plans.</w:t>
      </w:r>
    </w:p>
    <w:p/>
    <w:p>
      <w:r>
        <w:rPr>
          <w:b w:val="0"/>
          <w:sz w:val="20"/>
        </w:rPr>
        <w:t>I understand and agree that the release of this information is for the purpose of determining benefits, eligibility, and payment responsibility, including any coordination of benefits between insurance plans.</w:t>
      </w:r>
    </w:p>
    <w:p/>
    <w:p>
      <w:r>
        <w:rPr>
          <w:b w:val="0"/>
          <w:sz w:val="20"/>
        </w:rPr>
        <w:t>I further understand that a copy of this authorization is as valid as the original, and that this authorization will remain in effect until revoked by me in writing.</w:t>
      </w:r>
    </w:p>
    <w:p/>
    <w:p>
      <w:r>
        <w:rPr>
          <w:b/>
          <w:sz w:val="20"/>
        </w:rPr>
        <w:t>Patient Agreement and Signature:</w:t>
      </w:r>
    </w:p>
    <w:p>
      <w:r>
        <w:rPr>
          <w:b w:val="0"/>
          <w:sz w:val="20"/>
        </w:rPr>
        <w:t>By signing below, I certify that the information provided in this letter is true and correct to the best of my knowledge. I understand that failure to provide complete and accurate insurance information may result in delays in processing claims or denial of benefits.</w:t>
      </w:r>
    </w:p>
    <w:p/>
    <w:p>
      <w:r>
        <w:rPr>
          <w:b w:val="0"/>
          <w:sz w:val="20"/>
        </w:rPr>
        <w:t>Patient Signature: ___________________________________</w:t>
      </w:r>
    </w:p>
    <w:p>
      <w:r>
        <w:rPr>
          <w:b w:val="0"/>
          <w:sz w:val="20"/>
        </w:rPr>
        <w:t>Printed Name: _______________________________________</w:t>
      </w:r>
    </w:p>
    <w:p>
      <w:r>
        <w:rPr>
          <w:b w:val="0"/>
          <w:sz w:val="20"/>
        </w:rPr>
        <w:t>Date: ______________________________________________</w:t>
      </w:r>
    </w:p>
    <w:p/>
    <w:p/>
    <w:p>
      <w:r>
        <w:rPr>
          <w:b/>
          <w:sz w:val="20"/>
        </w:rPr>
        <w:t>For Healthcare Provider or Facility Use Only:</w:t>
      </w:r>
    </w:p>
    <w:p>
      <w:r>
        <w:rPr>
          <w:b w:val="0"/>
          <w:sz w:val="20"/>
        </w:rPr>
        <w:t>Received by: ___________________________________________________________</w:t>
      </w:r>
    </w:p>
    <w:p>
      <w:r>
        <w:rPr>
          <w:b w:val="0"/>
          <w:sz w:val="20"/>
        </w:rPr>
        <w:t>Date Received: _________________________________________________________</w:t>
      </w:r>
    </w:p>
    <w:p>
      <w:r>
        <w:rPr>
          <w:b w:val="0"/>
          <w:sz w:val="20"/>
        </w:rPr>
        <w:t>Notes: _________________________________________________________________</w:t>
      </w:r>
    </w:p>
    <w:p/>
    <w:p/>
    <w:p/>
    <w:p>
      <w:r>
        <w:rPr>
          <w:b/>
          <w:sz w:val="20"/>
        </w:rPr>
        <w:t>Privacy and Compliance Notice:</w:t>
      </w:r>
    </w:p>
    <w:p>
      <w:r>
        <w:rPr>
          <w:b w:val="0"/>
          <w:sz w:val="20"/>
        </w:rPr>
        <w:t>This Coordination of Benefits Letter is compliant with the Health Insurance Portability and Accountability Act (HIPAA) and other applicable federal and state laws. All information contained herein is confidential and intended solely for the use of authorized personnel involved in the coordination and processing of health insurance benefits.</w:t>
      </w:r>
    </w:p>
    <w:p/>
    <w:p>
      <w:r>
        <w:rPr>
          <w:b/>
          <w:sz w:val="20"/>
        </w:rPr>
        <w:t>Contact Information for Questions or Assistance:</w:t>
      </w:r>
    </w:p>
    <w:p>
      <w:r>
        <w:rPr>
          <w:b w:val="0"/>
          <w:sz w:val="20"/>
        </w:rPr>
        <w:t>Patient Services Department: ___________________________</w:t>
      </w:r>
    </w:p>
    <w:p>
      <w:r>
        <w:rPr>
          <w:b w:val="0"/>
          <w:sz w:val="20"/>
        </w:rPr>
        <w:t>Phone Number: _________________________________________</w:t>
      </w:r>
    </w:p>
    <w:p>
      <w:r>
        <w:rPr>
          <w:b w:val="0"/>
          <w:sz w:val="20"/>
        </w:rPr>
        <w:t>Email Address: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w:t>
            </w:r>
          </w:p>
        </w:tc>
        <w:tc>
          <w:tcPr>
            <w:tcW w:type="dxa" w:w="4986"/>
            <w:tcBorders>
              <w:top w:val="nil"/>
              <w:left w:val="nil"/>
              <w:bottom w:val="nil"/>
              <w:right w:val="nil"/>
              <w:insideH w:val="nil"/>
              <w:insideV w:val="nil"/>
            </w:tcBorders>
          </w:tcPr>
          <w:p>
            <w:pPr>
              <w:jc w:val="center"/>
            </w:pPr>
            <w:r>
              <w:t>Healthcare Provider / Facility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w:t>
              <w:br/>
              <w:t>Date: _______________</w:t>
            </w:r>
          </w:p>
        </w:tc>
        <w:tc>
          <w:tcPr>
            <w:tcW w:type="dxa" w:w="4986"/>
            <w:tcBorders>
              <w:top w:val="nil"/>
              <w:left w:val="nil"/>
              <w:bottom w:val="nil"/>
              <w:right w:val="nil"/>
              <w:insideH w:val="nil"/>
              <w:insideV w:val="nil"/>
            </w:tcBorders>
          </w:tcPr>
          <w:p>
            <w:pPr>
              <w:jc w:val="center"/>
            </w:pPr>
            <w:r>
              <w:t>Printed Name: ____________________________</w:t>
              <w:br/>
              <w:t>Date: 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https://letterdocs-us.com/coordination-of-benefits-letter-to-patient/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coordination-of-benefits-letter-to-patient/"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