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OFFER LETTER</w:t>
      </w:r>
    </w:p>
    <w:p/>
    <w:p/>
    <w:p>
      <w:r>
        <w:rPr>
          <w:b w:val="0"/>
          <w:sz w:val="20"/>
        </w:rPr>
        <w:t>Company Name: __________________________________________________________</w:t>
      </w:r>
    </w:p>
    <w:p>
      <w:r>
        <w:rPr>
          <w:b w:val="0"/>
          <w:sz w:val="20"/>
        </w:rPr>
        <w:t>Company Address: _______________________________________________________</w:t>
      </w:r>
    </w:p>
    <w:p>
      <w:r>
        <w:rPr>
          <w:b w:val="0"/>
          <w:sz w:val="20"/>
        </w:rPr>
        <w:t>Phone: ______________________    Email: ________________________________</w:t>
      </w:r>
    </w:p>
    <w:p/>
    <w:p/>
    <w:p>
      <w:r>
        <w:rPr>
          <w:b w:val="0"/>
          <w:sz w:val="20"/>
        </w:rPr>
        <w:t>Recipient Name: _________________________________________________________</w:t>
      </w:r>
    </w:p>
    <w:p>
      <w:r>
        <w:rPr>
          <w:b w:val="0"/>
          <w:sz w:val="20"/>
        </w:rPr>
        <w:t>Recipient Address: ______________________________________________________</w:t>
      </w:r>
    </w:p>
    <w:p/>
    <w:p/>
    <w:p>
      <w:r>
        <w:rPr>
          <w:b w:val="0"/>
          <w:sz w:val="20"/>
        </w:rPr>
        <w:t>Dear _________________________________________________________________,</w:t>
      </w:r>
    </w:p>
    <w:p/>
    <w:p>
      <w:r>
        <w:rPr>
          <w:b w:val="0"/>
          <w:sz w:val="20"/>
        </w:rPr>
        <w:t>We are pleased to present you with this formal offer of employment with [Company Name] ("the Company"). This letter outlines the terms and conditions under which we propose to employ you and forms the basis of our offer.</w:t>
      </w:r>
    </w:p>
    <w:p/>
    <w:p>
      <w:r>
        <w:rPr>
          <w:b/>
          <w:sz w:val="22"/>
        </w:rPr>
        <w:t>1. Position and Duties</w:t>
      </w:r>
    </w:p>
    <w:p>
      <w:r>
        <w:rPr>
          <w:b w:val="0"/>
          <w:sz w:val="20"/>
        </w:rPr>
        <w:t>You will be employed in the position of _______________________________________. You will report to _____________________________________________________________. Your duties and responsibilities shall be those customarily associated with this role and as may be assigned by the Company from time to time.</w:t>
      </w:r>
    </w:p>
    <w:p/>
    <w:p>
      <w:r>
        <w:rPr>
          <w:b/>
          <w:sz w:val="22"/>
        </w:rPr>
        <w:t>2. Commencement of Employment</w:t>
      </w:r>
    </w:p>
    <w:p>
      <w:r>
        <w:rPr>
          <w:b w:val="0"/>
          <w:sz w:val="20"/>
        </w:rPr>
        <w:t>Your employment will commence on ________________________________________. This offer is contingent upon your acceptance of this letter and execution of any required agreements.</w:t>
      </w:r>
    </w:p>
    <w:p/>
    <w:p>
      <w:r>
        <w:rPr>
          <w:b/>
          <w:sz w:val="22"/>
        </w:rPr>
        <w:t>3. Compensation</w:t>
      </w:r>
    </w:p>
    <w:p>
      <w:r>
        <w:rPr>
          <w:b w:val="0"/>
          <w:sz w:val="20"/>
        </w:rPr>
        <w:t>Your starting base salary will be $____________________ per _______________ (e.g., year, month, week), payable in accordance with the Company's standard payroll practices. All compensation is subject to applicable withholding and deductions.</w:t>
      </w:r>
    </w:p>
    <w:p/>
    <w:p>
      <w:r>
        <w:rPr>
          <w:b/>
          <w:sz w:val="22"/>
        </w:rPr>
        <w:t>4. Benefits</w:t>
      </w:r>
    </w:p>
    <w:p>
      <w:r>
        <w:rPr>
          <w:b w:val="0"/>
          <w:sz w:val="20"/>
        </w:rPr>
        <w:t>You will be eligible to participate in the Company's employee benefit plans and programs subject to the terms and conditions of each plan and eligibility requirements. The Company reserves the right to modify, amend, or terminate benefit plans at its discretion.</w:t>
      </w:r>
    </w:p>
    <w:p/>
    <w:p>
      <w:r>
        <w:rPr>
          <w:b/>
          <w:sz w:val="22"/>
        </w:rPr>
        <w:t>5. Working Hours</w:t>
      </w:r>
    </w:p>
    <w:p>
      <w:r>
        <w:rPr>
          <w:b w:val="0"/>
          <w:sz w:val="20"/>
        </w:rPr>
        <w:t>Your normal working hours will be from ___________ to ___________ , [number] days per week. The Company may require you to work additional hours as necessary to fulfill your duties without additional compensation, consistent with applicable law.</w:t>
      </w:r>
    </w:p>
    <w:p/>
    <w:p>
      <w:r>
        <w:rPr>
          <w:b/>
          <w:sz w:val="22"/>
        </w:rPr>
        <w:t>6. Employment At-Will</w:t>
      </w:r>
    </w:p>
    <w:p>
      <w:r>
        <w:rPr>
          <w:b w:val="0"/>
          <w:sz w:val="20"/>
        </w:rPr>
        <w:t>Your employment with the Company is at-will. This means that either you or the Company may terminate the employment relationship at any time, with or without cause or notice, subject to applicable law.</w:t>
      </w:r>
    </w:p>
    <w:p/>
    <w:p>
      <w:r>
        <w:rPr>
          <w:b/>
          <w:sz w:val="22"/>
        </w:rPr>
        <w:t>7. Confidentiality and Proprietary Information</w:t>
      </w:r>
    </w:p>
    <w:p>
      <w:r>
        <w:rPr>
          <w:b w:val="0"/>
          <w:sz w:val="20"/>
        </w:rPr>
        <w:t>You acknowledge that during your employment you will have access to confidential and proprietary information of the Company. You agree to maintain the confidentiality of such information both during and after your employment, and to abide by any confidentiality agreements executed.</w:t>
      </w:r>
    </w:p>
    <w:p/>
    <w:p>
      <w:r>
        <w:rPr>
          <w:b/>
          <w:sz w:val="22"/>
        </w:rPr>
        <w:t>8. Non-Competition and Non-Solicitation</w:t>
      </w:r>
    </w:p>
    <w:p>
      <w:r>
        <w:rPr>
          <w:b w:val="0"/>
          <w:sz w:val="20"/>
        </w:rPr>
        <w:t>You agree to comply with any non-compete and non-solicitation agreements as may be executed separately. These provisions are intended to protect the legitimate business interests of the Company and are enforceable to the extent permitted by law.</w:t>
      </w:r>
    </w:p>
    <w:p/>
    <w:p>
      <w:r>
        <w:rPr>
          <w:b/>
          <w:sz w:val="22"/>
        </w:rPr>
        <w:t>9. Termination</w:t>
      </w:r>
    </w:p>
    <w:p>
      <w:r>
        <w:rPr>
          <w:b w:val="0"/>
          <w:sz w:val="20"/>
        </w:rPr>
        <w:t>Either party may terminate the employment relationship at any time and for any lawful reason. Upon termination, you agree to return all Company property and settle any outstanding obligations.</w:t>
      </w:r>
    </w:p>
    <w:p/>
    <w:p>
      <w:r>
        <w:rPr>
          <w:b/>
          <w:sz w:val="22"/>
        </w:rPr>
        <w:t>10. Governing Law</w:t>
      </w:r>
    </w:p>
    <w:p>
      <w:r>
        <w:rPr>
          <w:b w:val="0"/>
          <w:sz w:val="20"/>
        </w:rPr>
        <w:t>This offer letter and your employment shall be governed by and construed in accordance with the laws of the state of ____________________, without regard to its conflict of law principles.</w:t>
      </w:r>
    </w:p>
    <w:p/>
    <w:p>
      <w:r>
        <w:rPr>
          <w:b/>
          <w:sz w:val="22"/>
        </w:rPr>
        <w:t>11. Entire Agreement</w:t>
      </w:r>
    </w:p>
    <w:p>
      <w:r>
        <w:rPr>
          <w:b w:val="0"/>
          <w:sz w:val="20"/>
        </w:rPr>
        <w:t>This letter, together with any agreements referenced herein, constitutes the entire agreement between you and the Company concerning your employment and supersedes all prior agreements or understandings.</w:t>
      </w:r>
    </w:p>
    <w:p/>
    <w:p/>
    <w:p>
      <w:r>
        <w:rPr>
          <w:b w:val="0"/>
          <w:sz w:val="20"/>
        </w:rPr>
        <w:t>If you agree with the terms of this offer, please sign and date below and return a signed copy to us within __________ days of receipt.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 Title: __________________________</w:t>
            </w:r>
          </w:p>
        </w:tc>
      </w:tr>
    </w:tbl>
    <w:p/>
    <w:p/>
    <w:p>
      <w:r>
        <w:rPr>
          <w:b w:val="0"/>
          <w:sz w:val="20"/>
        </w:rPr>
        <w:t>This offer letter does not constitute a contract guaranteeing employment for any specific duration. The Company reserves the right to amend or withdraw this offer at any time prior to acceptance.</w:t>
      </w:r>
    </w:p>
    <w:p>
      <w:r>
        <w:br w:type="page"/>
      </w:r>
    </w:p>
    <w:p>
      <w:pPr>
        <w:jc w:val="center"/>
      </w:pPr>
      <w:r>
        <w:rPr>
          <w:color w:val="555555"/>
          <w:sz w:val="24"/>
        </w:rPr>
        <w:t>Original source of this document:</w:t>
      </w:r>
    </w:p>
    <w:p>
      <w:pPr>
        <w:jc w:val="center"/>
      </w:pPr>
      <w:hyperlink r:id="rId9">
        <w:r>
          <w:rPr>
            <w:color w:val="0000FF"/>
            <w:u w:val="single"/>
          </w:rPr>
          <w:t>https://letterdocs-us.com/company-offer-letter/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ompany-off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