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COMPANY LETTER</w:t>
      </w:r>
    </w:p>
    <w:p/>
    <w:p/>
    <w:p>
      <w:r>
        <w:rPr>
          <w:b/>
          <w:sz w:val="20"/>
        </w:rPr>
        <w:t>Company Information:</w:t>
      </w:r>
    </w:p>
    <w:p>
      <w:r>
        <w:rPr>
          <w:b w:val="0"/>
          <w:sz w:val="20"/>
        </w:rPr>
        <w:t>Company Name: ____________________________________________________________</w:t>
      </w:r>
    </w:p>
    <w:p>
      <w:r>
        <w:rPr>
          <w:b w:val="0"/>
          <w:sz w:val="20"/>
        </w:rPr>
        <w:t>Registered Address: _______________________________________________________</w:t>
      </w:r>
    </w:p>
    <w:p>
      <w:r>
        <w:rPr>
          <w:b w:val="0"/>
          <w:sz w:val="20"/>
        </w:rPr>
        <w:t>City, State, ZIP Code: 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Recipient Information:</w:t>
      </w:r>
    </w:p>
    <w:p>
      <w:r>
        <w:rPr>
          <w:b w:val="0"/>
          <w:sz w:val="20"/>
        </w:rPr>
        <w:t>Recipient Name or Title: _________________________________________________</w:t>
      </w:r>
    </w:p>
    <w:p>
      <w:r>
        <w:rPr>
          <w:b w:val="0"/>
          <w:sz w:val="20"/>
        </w:rPr>
        <w:t>Company or Organization: 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____________________________________________________</w:t>
      </w:r>
    </w:p>
    <w:p/>
    <w:p>
      <w:r>
        <w:rPr>
          <w:b/>
          <w:sz w:val="20"/>
        </w:rPr>
        <w:t>Subject:</w:t>
      </w:r>
    </w:p>
    <w:p>
      <w:r>
        <w:rPr>
          <w:b w:val="0"/>
          <w:sz w:val="20"/>
        </w:rPr>
        <w:t>___________________________________________________________________________</w:t>
      </w:r>
    </w:p>
    <w:p/>
    <w:p/>
    <w:p>
      <w:r>
        <w:rPr>
          <w:b w:val="0"/>
          <w:sz w:val="20"/>
        </w:rPr>
        <w:t>Dear _________________________________________________________________,</w:t>
      </w:r>
    </w:p>
    <w:p/>
    <w:p>
      <w:r>
        <w:rPr>
          <w:b w:val="0"/>
          <w:sz w:val="20"/>
        </w:rPr>
        <w:t>This letter serves as a formal communication from the Company stated above. The purpose of this correspondence is to address matters relevant to our ongoing business relationship and to provide updates, requests, or official statements as required.</w:t>
      </w:r>
    </w:p>
    <w:p/>
    <w:p>
      <w:r>
        <w:rPr>
          <w:b w:val="0"/>
          <w:sz w:val="20"/>
        </w:rPr>
        <w:t>Please consider this letter as a binding document under the laws of the United States of America and as part of the formal communication between the Company and the Recipient. All information provided herein is accurate to the best of our knowledge and is intended to uphold the highest standards of legal compliance and corporate governance.</w:t>
      </w:r>
    </w:p>
    <w:p/>
    <w:p>
      <w:r>
        <w:rPr>
          <w:b w:val="0"/>
          <w:sz w:val="20"/>
        </w:rPr>
        <w:t>Should you have any questions or require further clarification regarding the contents of this letter, please do not hesitate to contact the undersigned at the contact details provided above. We are committed to maintaining transparent and effective communication.</w:t>
      </w:r>
    </w:p>
    <w:p/>
    <w:p/>
    <w:p>
      <w:r>
        <w:rPr>
          <w:b w:val="0"/>
          <w:sz w:val="20"/>
        </w:rPr>
        <w:t>Thank you for your attention to this matter. We look forward to your prompt response and continued cooperation.</w:t>
      </w:r>
    </w:p>
    <w:p/>
    <w:p/>
    <w:p>
      <w:r>
        <w:rPr>
          <w:b w:val="0"/>
          <w:sz w:val="20"/>
        </w:rPr>
        <w:t>Sincerely,</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____________________________________________</w:t>
            </w:r>
          </w:p>
        </w:tc>
      </w:tr>
      <w:tr>
        <w:tc>
          <w:tcPr>
            <w:tcW w:type="dxa" w:w="9972"/>
            <w:tcBorders>
              <w:top w:val="nil"/>
              <w:left w:val="nil"/>
              <w:bottom w:val="nil"/>
              <w:right w:val="nil"/>
              <w:insideH w:val="nil"/>
              <w:insideV w:val="nil"/>
            </w:tcBorders>
          </w:tcPr>
          <w:p>
            <w:pPr>
              <w:jc w:val="left"/>
            </w:pPr>
            <w:r>
              <w:t>Printed Name: _________________________________________</w:t>
            </w:r>
          </w:p>
        </w:tc>
      </w:tr>
      <w:tr>
        <w:tc>
          <w:tcPr>
            <w:tcW w:type="dxa" w:w="9972"/>
            <w:tcBorders>
              <w:top w:val="nil"/>
              <w:left w:val="nil"/>
              <w:bottom w:val="nil"/>
              <w:right w:val="nil"/>
              <w:insideH w:val="nil"/>
              <w:insideV w:val="nil"/>
            </w:tcBorders>
          </w:tcPr>
          <w:p>
            <w:pPr>
              <w:jc w:val="left"/>
            </w:pPr>
            <w:r>
              <w:t>Title: _____________________________    Date: ___________________________</w:t>
            </w:r>
          </w:p>
        </w:tc>
      </w:tr>
    </w:tbl>
    <w:p/>
    <w:p/>
    <w:p>
      <w:pPr>
        <w:jc w:val="center"/>
      </w:pPr>
      <w:r>
        <w:rPr>
          <w:b/>
          <w:sz w:val="20"/>
        </w:rPr>
        <w:t>LEGAL DISCLAIMER</w:t>
      </w:r>
    </w:p>
    <w:p/>
    <w:p>
      <w:r>
        <w:rPr>
          <w:b w:val="0"/>
          <w:sz w:val="20"/>
        </w:rPr>
        <w:t>This letter is intended solely for the addressee and may contain confidential and legally privileged information. Any unauthorized review, use, disclosure, or distribution is prohibited. The Company makes no representations or warranties beyond those explicitly stated herein. This letter does not constitute a contract or binding agreement unless executed by authorized representatives of both parties. Under United States law, this letter and its contents are subject to applicable federal and state regulations. If you have received this letter in error, please notify the sender immediately and delete all copies.</w:t>
      </w:r>
    </w:p>
    <w:p/>
    <w:p/>
    <w:p>
      <w:r>
        <w:rPr>
          <w:b w:val="0"/>
          <w:sz w:val="20"/>
        </w:rPr>
        <w:t>Company compliance with applicable U.S. laws and regulations is a priority. All communications are subject to audit and record-keeping requirements as mandated by law.</w:t>
      </w:r>
    </w:p>
    <w:p/>
    <w:p>
      <w:r>
        <w:br w:type="page"/>
      </w:r>
    </w:p>
    <w:p>
      <w:pPr>
        <w:jc w:val="center"/>
      </w:pPr>
      <w:r>
        <w:rPr>
          <w:color w:val="555555"/>
          <w:sz w:val="24"/>
        </w:rPr>
        <w:t>Original source of this document:</w:t>
      </w:r>
    </w:p>
    <w:p>
      <w:pPr>
        <w:jc w:val="center"/>
      </w:pPr>
      <w:hyperlink r:id="rId10">
        <w:r>
          <w:rPr>
            <w:color w:val="0000FF"/>
            <w:u w:val="single"/>
          </w:rPr>
          <w:t>https://letterdocs-us.com/company-letter/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1">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footerReference w:type="default" r:id="rId9"/>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b/>
        <w:sz w:val="16"/>
      </w:rPr>
      <w:t>Company Confidential - For Intended Recipient Only</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letterdocs-us.com/company-letter/" TargetMode="External"/><Relationship Id="rId11"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