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COMMUNITY SERVICE HOURS COMPLETION LETTER</w:t>
      </w:r>
    </w:p>
    <w:p/>
    <w:p/>
    <w:p>
      <w:r>
        <w:rPr>
          <w:b/>
          <w:sz w:val="20"/>
        </w:rPr>
        <w:t>To Whom It May Concern:</w:t>
      </w:r>
    </w:p>
    <w:p/>
    <w:p>
      <w:r>
        <w:rPr>
          <w:b w:val="0"/>
          <w:sz w:val="20"/>
        </w:rPr>
        <w:t>This letter certifies that the individual named below has completed community service hours in accordance with the requirements set forth by the ordering authority or relevant legal entity. This certification is issued pursuant to applicable United States laws and regulations governing community service obligations.</w:t>
      </w:r>
    </w:p>
    <w:p/>
    <w:p/>
    <w:p>
      <w:r>
        <w:rPr>
          <w:b/>
          <w:sz w:val="20"/>
        </w:rPr>
        <w:t>Individual's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p>
      <w:r>
        <w:rPr>
          <w:b/>
          <w:sz w:val="20"/>
        </w:rPr>
        <w:t>Community Service Details:</w:t>
      </w:r>
    </w:p>
    <w:p>
      <w:r>
        <w:rPr>
          <w:b w:val="0"/>
          <w:sz w:val="20"/>
        </w:rPr>
        <w:t>Authorized By: _________________________________________________________</w:t>
      </w:r>
    </w:p>
    <w:p>
      <w:r>
        <w:rPr>
          <w:b w:val="0"/>
          <w:sz w:val="20"/>
        </w:rPr>
        <w:t>Supervising Organization: ______________________________________________</w:t>
      </w:r>
    </w:p>
    <w:p>
      <w:r>
        <w:rPr>
          <w:b w:val="0"/>
          <w:sz w:val="20"/>
        </w:rPr>
        <w:t>Supervisor Name: _______________________________________________________</w:t>
      </w:r>
    </w:p>
    <w:p>
      <w:r>
        <w:rPr>
          <w:b w:val="0"/>
          <w:sz w:val="20"/>
        </w:rPr>
        <w:t>Supervisor Contact Information: _________________________________________</w:t>
      </w:r>
    </w:p>
    <w:p>
      <w:r>
        <w:rPr>
          <w:b w:val="0"/>
          <w:sz w:val="20"/>
        </w:rPr>
        <w:t>Total Community Service Hours Completed: _______________________________</w:t>
      </w:r>
    </w:p>
    <w:p>
      <w:r>
        <w:rPr>
          <w:b w:val="0"/>
          <w:sz w:val="20"/>
        </w:rPr>
        <w:t>Service Location(s): ____________________________________________________</w:t>
      </w:r>
    </w:p>
    <w:p>
      <w:r>
        <w:rPr>
          <w:b w:val="0"/>
          <w:sz w:val="20"/>
        </w:rPr>
        <w:t>Description of Duties Performed:</w:t>
      </w:r>
    </w:p>
    <w:p>
      <w:r>
        <w:t>________________________________________________________________________</w:t>
        <w:br/>
        <w:t>________________________________________________________________________</w:t>
        <w:br/>
        <w:t>________________________________________________________________________</w:t>
        <w:br/>
        <w:t>________________________________________________________________________</w:t>
      </w:r>
    </w:p>
    <w:p/>
    <w:p/>
    <w:p>
      <w:r>
        <w:rPr>
          <w:b/>
          <w:sz w:val="20"/>
        </w:rPr>
        <w:t>Legal Statement:</w:t>
      </w:r>
    </w:p>
    <w:p>
      <w:r>
        <w:rPr>
          <w:b w:val="0"/>
          <w:sz w:val="20"/>
        </w:rPr>
        <w:t>This certification confirms that the above-named individual has fulfilled the community service hours as ordered by the appropriate legal authority or organization. The hours were completed under supervision and in compliance with all applicable rules and regulations. This letter serves as formal documentation of completion and may be presented to relevant parties as evidence of compliance.</w:t>
      </w:r>
    </w:p>
    <w:p/>
    <w:p>
      <w:r>
        <w:rPr>
          <w:b w:val="0"/>
          <w:sz w:val="20"/>
        </w:rPr>
        <w:t>The issuing organization and supervisor attest to the accuracy and truthfulness of this certification. Any falsification or misrepresentation of the information herein may subject the individual to legal penalties under applicable United States law.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Organization Representative</w:t>
            </w:r>
          </w:p>
        </w:tc>
        <w:tc>
          <w:tcPr>
            <w:tcW w:type="dxa" w:w="4986"/>
            <w:tcBorders>
              <w:top w:val="nil"/>
              <w:left w:val="nil"/>
              <w:bottom w:val="nil"/>
              <w:right w:val="nil"/>
              <w:insideH w:val="nil"/>
              <w:insideV w:val="nil"/>
            </w:tcBorders>
          </w:tcPr>
          <w:p>
            <w:pPr>
              <w:jc w:val="center"/>
            </w:pPr>
            <w:r>
              <w:t>Community Service Participant</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____________________________________</w:t>
            </w:r>
          </w:p>
        </w:tc>
        <w:tc>
          <w:tcPr>
            <w:tcW w:type="dxa" w:w="4986"/>
            <w:tcBorders>
              <w:top w:val="nil"/>
              <w:left w:val="nil"/>
              <w:bottom w:val="nil"/>
              <w:right w:val="nil"/>
              <w:insideH w:val="nil"/>
              <w:insideV w:val="nil"/>
            </w:tcBorders>
          </w:tcPr>
          <w:p>
            <w:pPr>
              <w:jc w:val="center"/>
            </w:pPr>
            <w:r>
              <w:t>Name: ____________________________________</w:t>
            </w:r>
          </w:p>
        </w:tc>
      </w:tr>
      <w:tr>
        <w:tc>
          <w:tcPr>
            <w:tcW w:type="dxa" w:w="4986"/>
            <w:tcBorders>
              <w:top w:val="nil"/>
              <w:left w:val="nil"/>
              <w:bottom w:val="nil"/>
              <w:right w:val="nil"/>
              <w:insideH w:val="nil"/>
              <w:insideV w:val="nil"/>
            </w:tcBorders>
          </w:tcPr>
          <w:p>
            <w:pPr>
              <w:jc w:val="center"/>
            </w:pPr>
            <w:r>
              <w:t>Date: ____________________________________</w:t>
            </w:r>
          </w:p>
        </w:tc>
        <w:tc>
          <w:tcPr>
            <w:tcW w:type="dxa" w:w="4986"/>
            <w:tcBorders>
              <w:top w:val="nil"/>
              <w:left w:val="nil"/>
              <w:bottom w:val="nil"/>
              <w:right w:val="nil"/>
              <w:insideH w:val="nil"/>
              <w:insideV w:val="nil"/>
            </w:tcBorders>
          </w:tcPr>
          <w:p>
            <w:pPr>
              <w:jc w:val="center"/>
            </w:pPr>
            <w:r>
              <w:t>Date: ____________________________________</w:t>
            </w:r>
          </w:p>
        </w:tc>
      </w:tr>
    </w:tbl>
    <w:p/>
    <w:p/>
    <w:p>
      <w:r>
        <w:rPr>
          <w:b/>
          <w:sz w:val="20"/>
        </w:rPr>
        <w:t>Issuer Contact Information:</w:t>
      </w:r>
    </w:p>
    <w:p>
      <w:r>
        <w:rPr>
          <w:b w:val="0"/>
          <w:sz w:val="20"/>
        </w:rPr>
        <w:t>Organization Name: _________________________________________________</w:t>
      </w:r>
    </w:p>
    <w:p>
      <w:r>
        <w:rPr>
          <w:b w:val="0"/>
          <w:sz w:val="20"/>
        </w:rPr>
        <w:t>Address: ___________________________________________________________</w:t>
      </w:r>
    </w:p>
    <w:p>
      <w:r>
        <w:rPr>
          <w:b w:val="0"/>
          <w:sz w:val="20"/>
        </w:rPr>
        <w:t>Phone: _____________________________________________________________</w:t>
      </w:r>
    </w:p>
    <w:p>
      <w:r>
        <w:rPr>
          <w:b w:val="0"/>
          <w:sz w:val="20"/>
        </w:rPr>
        <w:t>Email: _____________________________________________________________</w:t>
      </w:r>
    </w:p>
    <w:p/>
    <w:p/>
    <w:p>
      <w:r>
        <w:rPr>
          <w:b/>
          <w:sz w:val="20"/>
        </w:rPr>
        <w:t>Confidentiality Notice:</w:t>
      </w:r>
    </w:p>
    <w:p>
      <w:r>
        <w:rPr>
          <w:b w:val="0"/>
          <w:sz w:val="20"/>
        </w:rPr>
        <w:t>This document contains sensitive personal information and is intended solely for the use of the parties involved. Unauthorized disclosure or distribution is prohibited and may be subject to legal action.</w:t>
      </w:r>
    </w:p>
    <w:p/>
    <w:p/>
    <w:p>
      <w:r>
        <w:br w:type="page"/>
      </w:r>
    </w:p>
    <w:p>
      <w:pPr>
        <w:jc w:val="center"/>
      </w:pPr>
      <w:r>
        <w:rPr>
          <w:color w:val="555555"/>
          <w:sz w:val="24"/>
        </w:rPr>
        <w:t>Original source of this document:</w:t>
      </w:r>
    </w:p>
    <w:p>
      <w:pPr>
        <w:jc w:val="center"/>
      </w:pPr>
      <w:hyperlink r:id="rId10">
        <w:r>
          <w:rPr>
            <w:color w:val="0000FF"/>
            <w:u w:val="single"/>
          </w:rPr>
          <w:t>https://letterdocs-us.com/community-service-hours-letter/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1">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footerReference w:type="default" r:id="rId9"/>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6"/>
      </w:rPr>
      <w:t>Community Service Hours Completion Letter - Issued in accordance with U.S. legal standards.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yperlink" Target="https://letterdocs-us.com/community-service-hours-letter/" TargetMode="External"/><Relationship Id="rId11"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