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COLLECTIONS LETTER</w:t>
      </w:r>
    </w:p>
    <w:p/>
    <w:p>
      <w:r>
        <w:rPr>
          <w:b/>
          <w:sz w:val="20"/>
        </w:rPr>
        <w:t>From:</w:t>
      </w:r>
    </w:p>
    <w:p>
      <w:r>
        <w:rPr>
          <w:b w:val="0"/>
          <w:sz w:val="20"/>
        </w:rPr>
        <w:t>Company Name: ______________________________________________</w:t>
      </w:r>
    </w:p>
    <w:p>
      <w:r>
        <w:rPr>
          <w:b w:val="0"/>
          <w:sz w:val="20"/>
        </w:rPr>
        <w:t>Address: ___________________________________________________</w:t>
      </w:r>
    </w:p>
    <w:p>
      <w:r>
        <w:rPr>
          <w:b w:val="0"/>
          <w:sz w:val="20"/>
        </w:rPr>
        <w:t>Phone: _____________________________________________________</w:t>
      </w:r>
    </w:p>
    <w:p>
      <w:r>
        <w:rPr>
          <w:b w:val="0"/>
          <w:sz w:val="20"/>
        </w:rPr>
        <w:t>Email: _____________________________________________________</w:t>
      </w:r>
    </w:p>
    <w:p/>
    <w:p>
      <w:r>
        <w:rPr>
          <w:b/>
          <w:sz w:val="20"/>
        </w:rPr>
        <w:t>To:</w:t>
      </w:r>
    </w:p>
    <w:p>
      <w:r>
        <w:rPr>
          <w:b w:val="0"/>
          <w:sz w:val="20"/>
        </w:rPr>
        <w:t>Debtor Name: _______________________________________________</w:t>
      </w:r>
    </w:p>
    <w:p>
      <w:r>
        <w:rPr>
          <w:b w:val="0"/>
          <w:sz w:val="20"/>
        </w:rPr>
        <w:t>Address: ___________________________________________________</w:t>
      </w:r>
    </w:p>
    <w:p>
      <w:r>
        <w:rPr>
          <w:b w:val="0"/>
          <w:sz w:val="20"/>
        </w:rPr>
        <w:t>Phone: _____________________________________________________</w:t>
      </w:r>
    </w:p>
    <w:p/>
    <w:p>
      <w:r>
        <w:rPr>
          <w:b/>
          <w:sz w:val="20"/>
        </w:rPr>
        <w:t>Subject: Outstanding Payment Collection</w:t>
      </w:r>
    </w:p>
    <w:p/>
    <w:p>
      <w:r>
        <w:rPr>
          <w:b w:val="0"/>
          <w:sz w:val="20"/>
        </w:rPr>
        <w:t>Dear Sir or Madam,</w:t>
      </w:r>
    </w:p>
    <w:p/>
    <w:p>
      <w:r>
        <w:rPr>
          <w:b w:val="0"/>
          <w:sz w:val="20"/>
        </w:rPr>
        <w:t>We are writing to remind you of the outstanding payment owed to us as detailed below. Despite our previous communications, the amount remains unsettled. We kindly request your immediate attention to this matter to avoid further action.</w:t>
      </w:r>
    </w:p>
    <w:p/>
    <w:p>
      <w:r>
        <w:rPr>
          <w:b/>
          <w:sz w:val="20"/>
        </w:rPr>
        <w:t>Invoice Details:</w:t>
      </w:r>
    </w:p>
    <w:p>
      <w:r>
        <w:rPr>
          <w:b w:val="0"/>
          <w:sz w:val="20"/>
        </w:rPr>
        <w:t>Invoice Number: ____________________________________________</w:t>
      </w:r>
    </w:p>
    <w:p>
      <w:r>
        <w:rPr>
          <w:b w:val="0"/>
          <w:sz w:val="20"/>
        </w:rPr>
        <w:t>Invoice Date: ______________________________________________</w:t>
      </w:r>
    </w:p>
    <w:p>
      <w:r>
        <w:rPr>
          <w:b w:val="0"/>
          <w:sz w:val="20"/>
        </w:rPr>
        <w:t>Original Amount Due: $__________________________</w:t>
      </w:r>
    </w:p>
    <w:p>
      <w:r>
        <w:rPr>
          <w:b w:val="0"/>
          <w:sz w:val="20"/>
        </w:rPr>
        <w:t>Outstanding Balance: $__________________________</w:t>
      </w:r>
    </w:p>
    <w:p>
      <w:r>
        <w:rPr>
          <w:b w:val="0"/>
          <w:sz w:val="20"/>
        </w:rPr>
        <w:t>Due Date: ________________________________________________</w:t>
      </w:r>
    </w:p>
    <w:p/>
    <w:p>
      <w:r>
        <w:rPr>
          <w:b/>
          <w:sz w:val="20"/>
        </w:rPr>
        <w:t>Payment Instructions:</w:t>
      </w:r>
    </w:p>
    <w:p>
      <w:r>
        <w:rPr>
          <w:b w:val="0"/>
          <w:sz w:val="20"/>
        </w:rPr>
        <w:t>Please remit the outstanding amount via one of the following methods within 10 days upon receipt of this letter to avoid further collection proceedings:</w:t>
      </w:r>
    </w:p>
    <w:p>
      <w:r>
        <w:rPr>
          <w:b/>
          <w:sz w:val="20"/>
        </w:rPr>
        <w:t>- Check payable to: _______________________________________</w:t>
      </w:r>
    </w:p>
    <w:p>
      <w:r>
        <w:rPr>
          <w:b/>
          <w:sz w:val="20"/>
        </w:rPr>
        <w:t>- Wire Transfer to Account Number: _________________________</w:t>
      </w:r>
    </w:p>
    <w:p>
      <w:r>
        <w:rPr>
          <w:b/>
          <w:sz w:val="20"/>
        </w:rPr>
        <w:t xml:space="preserve">  Bank Name: ____________________________________________</w:t>
      </w:r>
    </w:p>
    <w:p>
      <w:r>
        <w:rPr>
          <w:b/>
          <w:sz w:val="20"/>
        </w:rPr>
        <w:t xml:space="preserve">  Routing Number: _________________________________________</w:t>
      </w:r>
    </w:p>
    <w:p>
      <w:r>
        <w:rPr>
          <w:b/>
          <w:sz w:val="20"/>
        </w:rPr>
        <w:t>- Online Payment Portal: __________________________________</w:t>
      </w:r>
    </w:p>
    <w:p/>
    <w:p>
      <w:r>
        <w:rPr>
          <w:b/>
          <w:sz w:val="20"/>
        </w:rPr>
        <w:t>Consequences of Non-Payment:</w:t>
      </w:r>
    </w:p>
    <w:p>
      <w:r>
        <w:rPr>
          <w:b w:val="0"/>
          <w:sz w:val="20"/>
        </w:rPr>
        <w:t>Failure to remit payment timely will result in additional collection efforts, which may include referral to a collection agency or legal action. You may also be responsible for any fees, costs, and interest accrued as allowed under applicable law.</w:t>
      </w:r>
    </w:p>
    <w:p/>
    <w:p>
      <w:r>
        <w:rPr>
          <w:b w:val="0"/>
          <w:sz w:val="20"/>
        </w:rPr>
        <w:t>If you have already sent payment, please disregard this letter. For any questions or to discuss your account, please contact our Collections Department at:</w:t>
      </w:r>
    </w:p>
    <w:p>
      <w:r>
        <w:rPr>
          <w:b w:val="0"/>
          <w:sz w:val="20"/>
        </w:rPr>
        <w:t>Phone: _____________________________________________________</w:t>
      </w:r>
    </w:p>
    <w:p>
      <w:r>
        <w:rPr>
          <w:b w:val="0"/>
          <w:sz w:val="20"/>
        </w:rPr>
        <w:t>Email: _____________________________________________________</w:t>
      </w:r>
    </w:p>
    <w:p/>
    <w:p>
      <w:r>
        <w:rPr>
          <w:b w:val="0"/>
          <w:sz w:val="20"/>
        </w:rPr>
        <w:t>We value your business and hope to resolve this matter promptly and amicably. Thank you for your immediate attention to this important matter.</w:t>
      </w:r>
    </w:p>
    <w:p/>
    <w:p/>
    <w:p>
      <w:r>
        <w:rPr>
          <w:b w:val="0"/>
          <w:sz w:val="20"/>
        </w:rPr>
        <w:t>Sincerely,</w:t>
      </w:r>
    </w:p>
    <w:p/>
    <w:p/>
    <w:p/>
    <w:p>
      <w:r>
        <w:rPr>
          <w:b w:val="0"/>
          <w:sz w:val="20"/>
        </w:rPr>
        <w:t>Authorized Representative: _____________________________________</w:t>
      </w:r>
    </w:p>
    <w:p>
      <w:r>
        <w:rPr>
          <w:b w:val="0"/>
          <w:sz w:val="20"/>
        </w:rPr>
        <w:t>Title: _________________________________________________________</w:t>
      </w:r>
    </w:p>
    <w:p>
      <w:r>
        <w:rPr>
          <w:b w:val="0"/>
          <w:sz w:val="20"/>
        </w:rPr>
        <w:t>Company Name: _________________________________________________</w:t>
      </w:r>
    </w:p>
    <w:p/>
    <w:p/>
    <w:p/>
    <w:p>
      <w:r>
        <w:rPr>
          <w:b w:val="0"/>
          <w:sz w:val="20"/>
        </w:rPr>
        <w:t>Place: _______________________________    Date: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Signature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https://letterdocs-us.com/collections-letter/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collections-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