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GOOD STANDING</w:t>
      </w:r>
    </w:p>
    <w:p/>
    <w:p/>
    <w:p>
      <w:r>
        <w:rPr>
          <w:b/>
          <w:sz w:val="20"/>
        </w:rPr>
        <w:t>TO WHOM IT MAY CONCERN:</w:t>
      </w:r>
    </w:p>
    <w:p/>
    <w:p>
      <w:r>
        <w:rPr>
          <w:b w:val="0"/>
          <w:sz w:val="20"/>
        </w:rPr>
        <w:t>This is to certify that the individual named below is a member in good standing of the church named herein. The church confirms that the member adheres to the doctrines, policies, and practices established by the church and maintains an active participation within the church community.</w:t>
      </w:r>
    </w:p>
    <w:p/>
    <w:p>
      <w:r>
        <w:rPr>
          <w:b/>
          <w:sz w:val="20"/>
        </w:rPr>
        <w:t>Member Information:</w:t>
      </w:r>
    </w:p>
    <w:p>
      <w:r>
        <w:rPr>
          <w:b w:val="0"/>
          <w:sz w:val="20"/>
        </w:rPr>
        <w:t>Full Name: ________________________________________________________________</w:t>
      </w:r>
    </w:p>
    <w:p>
      <w:r>
        <w:rPr>
          <w:b w:val="0"/>
          <w:sz w:val="20"/>
        </w:rPr>
        <w:t>Date of Birth: _____________________________________________________________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_____________________________________________________________</w:t>
      </w:r>
    </w:p>
    <w:p/>
    <w:p>
      <w:r>
        <w:rPr>
          <w:b/>
          <w:sz w:val="20"/>
        </w:rPr>
        <w:t>Church Information:</w:t>
      </w:r>
    </w:p>
    <w:p>
      <w:r>
        <w:rPr>
          <w:b w:val="0"/>
          <w:sz w:val="20"/>
        </w:rPr>
        <w:t>Church Name: ______________________________________________________________</w:t>
      </w:r>
    </w:p>
    <w:p>
      <w:r>
        <w:rPr>
          <w:b w:val="0"/>
          <w:sz w:val="20"/>
        </w:rPr>
        <w:t>Church Address: ___________________________________________________________</w:t>
      </w:r>
    </w:p>
    <w:p>
      <w:r>
        <w:rPr>
          <w:b w:val="0"/>
          <w:sz w:val="20"/>
        </w:rPr>
        <w:t>Church Phone Number: ______________________________________________________</w:t>
      </w:r>
    </w:p>
    <w:p>
      <w:r>
        <w:rPr>
          <w:b w:val="0"/>
          <w:sz w:val="20"/>
        </w:rPr>
        <w:t>Pastor/Authorized Representative: __________________________________________</w:t>
      </w:r>
    </w:p>
    <w:p/>
    <w:p>
      <w:r>
        <w:rPr>
          <w:b/>
          <w:sz w:val="20"/>
        </w:rPr>
        <w:t>Statement of Good Standing:</w:t>
      </w:r>
    </w:p>
    <w:p>
      <w:r>
        <w:rPr>
          <w:b w:val="0"/>
          <w:sz w:val="20"/>
        </w:rPr>
        <w:t>The above-named member has been in good standing with the church since the date of their membership induction and has fulfilled all obligations, including but not limited to, regular attendance, participation in church activities, and compliance with the church’s ethical and moral standards.</w:t>
      </w:r>
    </w:p>
    <w:p/>
    <w:p>
      <w:r>
        <w:rPr>
          <w:b w:val="0"/>
          <w:sz w:val="20"/>
        </w:rPr>
        <w:t>This letter is issued upon the request of the member for the purpose of _________________________________. The church affirms that no disciplinary actions or restrictions currently exist against the member that would affect their standing within the church.</w:t>
      </w:r>
    </w:p>
    <w:p/>
    <w:p>
      <w:r>
        <w:rPr>
          <w:b/>
          <w:sz w:val="20"/>
        </w:rPr>
        <w:t>Legal Compliance and Disclaimer:</w:t>
      </w:r>
    </w:p>
    <w:p>
      <w:r>
        <w:rPr>
          <w:b w:val="0"/>
          <w:sz w:val="20"/>
        </w:rPr>
        <w:t>This Letter of Good Standing is provided solely for informational purposes and does not constitute a contract or guarantee of services. The church reserves the right to amend, suspend, or revoke membership status pursuant to its governance policies and applicable laws within the United States. This document is governed by and construed in accordance with the laws of the United States of America.</w:t>
      </w:r>
    </w:p>
    <w:p/>
    <w:p>
      <w:r>
        <w:rPr>
          <w:b/>
          <w:sz w:val="20"/>
        </w:rPr>
        <w:t>Authorized Signature:</w:t>
      </w:r>
    </w:p>
    <w:p>
      <w:r>
        <w:rPr>
          <w:b w:val="0"/>
          <w:sz w:val="20"/>
        </w:rPr>
        <w:t>Signature: ________________________________________________________________</w:t>
      </w:r>
    </w:p>
    <w:p>
      <w:r>
        <w:rPr>
          <w:b w:val="0"/>
          <w:sz w:val="20"/>
        </w:rPr>
        <w:t>Printed Name: ______________________________________________________________</w:t>
      </w:r>
    </w:p>
    <w:p>
      <w:r>
        <w:rPr>
          <w:b w:val="0"/>
          <w:sz w:val="20"/>
        </w:rPr>
        <w:t>Title: ____________________________________________________________________</w:t>
      </w:r>
    </w:p>
    <w:p>
      <w:r>
        <w:rPr>
          <w:b w:val="0"/>
          <w:sz w:val="20"/>
        </w:rPr>
        <w:t>Date Signed: ______________________________________________________________</w:t>
      </w:r>
    </w:p>
    <w:p/>
    <w:p/>
    <w:p>
      <w:r>
        <w:rPr>
          <w:b/>
          <w:sz w:val="20"/>
        </w:rPr>
        <w:t>Official Church Seal/Stamp (if applicable):</w:t>
      </w:r>
    </w:p>
    <w:p>
      <w:r>
        <w:rPr>
          <w:b w:val="0"/>
          <w:sz w:val="20"/>
        </w:rPr>
        <w:t>____________________________________________________________________________</w:t>
      </w:r>
    </w:p>
    <w:p/>
    <w:p/>
    <w:p>
      <w:r>
        <w:rPr>
          <w:b w:val="0"/>
          <w:sz w:val="20"/>
        </w:rPr>
        <w:t>This letter is valid only when signed by the authorized representative of the church and when affixed with the official seal or stamp where applicable.</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Church Representative</w:t>
            </w:r>
          </w:p>
        </w:tc>
        <w:tc>
          <w:tcPr>
            <w:tcW w:type="dxa" w:w="4986"/>
            <w:tcBorders>
              <w:top w:val="nil"/>
              <w:left w:val="nil"/>
              <w:bottom w:val="nil"/>
              <w:right w:val="nil"/>
              <w:insideH w:val="nil"/>
              <w:insideV w:val="nil"/>
            </w:tcBorders>
          </w:tcPr>
          <w:p>
            <w:pPr>
              <w:jc w:val="center"/>
            </w:pPr>
            <w:r>
              <w:t>Member</w:t>
            </w:r>
          </w:p>
        </w:tc>
      </w:tr>
      <w:tr>
        <w:tc>
          <w:tcPr>
            <w:tcW w:type="dxa" w:w="4986"/>
            <w:tcBorders>
              <w:top w:val="nil"/>
              <w:left w:val="nil"/>
              <w:bottom w:val="nil"/>
              <w:right w:val="nil"/>
              <w:insideH w:val="nil"/>
              <w:insideV w:val="nil"/>
            </w:tcBorders>
          </w:tcPr>
          <w:p>
            <w:pPr>
              <w:jc w:val="center"/>
            </w:pPr>
            <w:r>
              <w:t>Signature: _________________________</w:t>
              <w:br/>
              <w:br/>
              <w:t>Name: ______________________________</w:t>
            </w:r>
          </w:p>
        </w:tc>
        <w:tc>
          <w:tcPr>
            <w:tcW w:type="dxa" w:w="4986"/>
            <w:tcBorders>
              <w:top w:val="nil"/>
              <w:left w:val="nil"/>
              <w:bottom w:val="nil"/>
              <w:right w:val="nil"/>
              <w:insideH w:val="nil"/>
              <w:insideV w:val="nil"/>
            </w:tcBorders>
          </w:tcPr>
          <w:p>
            <w:pPr>
              <w:jc w:val="center"/>
            </w:pPr>
            <w:r>
              <w:t>Signature: _________________________</w:t>
              <w:br/>
              <w:br/>
              <w:t>Name: 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https://letterdocs-us.com/church-letter-of-good-standing/</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church-letter-of-good-standing/"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