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CHRISTMAS CARD LETTER</w:t>
      </w:r>
    </w:p>
    <w:p/>
    <w:p/>
    <w:p>
      <w:r>
        <w:rPr>
          <w:b w:val="0"/>
          <w:sz w:val="20"/>
        </w:rPr>
        <w:t>Dear Valued Recipient,</w:t>
      </w:r>
    </w:p>
    <w:p/>
    <w:p>
      <w:r>
        <w:rPr>
          <w:b w:val="0"/>
          <w:sz w:val="20"/>
        </w:rPr>
        <w:t>As the holiday season approaches, we take great pleasure in extending our warmest wishes to you and your loved ones. This letter is crafted to convey heartfelt gratitude, joy, and hopes for a prosperous new year. It is our sincere desire to foster continued goodwill and meaningful connections throughout this special time.</w:t>
      </w:r>
    </w:p>
    <w:p/>
    <w:p>
      <w:r>
        <w:rPr>
          <w:b w:val="0"/>
          <w:sz w:val="20"/>
        </w:rPr>
        <w:t>This season reminds us of the importance of family, friendship, and community. May your home be filled with laughter, peace, and the comfort of those you hold dear. May the spirit of Christmas inspire kindness, generosity, and a renewed sense of hope in every heart.</w:t>
      </w:r>
    </w:p>
    <w:p/>
    <w:p>
      <w:r>
        <w:rPr>
          <w:b w:val="0"/>
          <w:sz w:val="20"/>
        </w:rPr>
        <w:t>To our esteemed colleagues, partners, and clients, we extend our deepest appreciation for your trust and collaboration throughout the year. Your support is invaluable, and we look forward to strengthening our partnership in the coming year. May this festive season bring you success, happiness, and rewarding new opportunities.</w:t>
      </w:r>
    </w:p>
    <w:p/>
    <w:p>
      <w:r>
        <w:rPr>
          <w:b w:val="0"/>
          <w:sz w:val="20"/>
        </w:rPr>
        <w:t>May this Christmas season be adorned with memorable moments and joyful celebrations. May the New Year bring renewed optimism, health, and fulfillment in all your endeavors. We wish you safety, happiness, and tranquility during this festive period and beyond.</w:t>
      </w:r>
    </w:p>
    <w:p/>
    <w:p>
      <w:r>
        <w:rPr>
          <w:b w:val="0"/>
          <w:sz w:val="20"/>
        </w:rPr>
        <w:t>This letter is intended solely for the purpose of conveying seasonal greetings and does not constitute any form of contractual offer or legal obligation. All statements herein are made in good faith and are subject to applicable laws and regulations of the United States of America. The sender disclaims any liability for damages arising from the use or interpretation of the contents herein.</w:t>
      </w:r>
    </w:p>
    <w:p/>
    <w:p/>
    <w:p>
      <w:r>
        <w:rPr>
          <w:b w:val="0"/>
          <w:sz w:val="20"/>
        </w:rPr>
        <w:t>With sincere holiday cheer,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https://letterdocs-us.com/christmas-card-letter/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christmas-card-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