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CHILD CUSTODY RELOCATION LETTER</w:t>
      </w:r>
    </w:p>
    <w:p/>
    <w:p/>
    <w:p>
      <w:r>
        <w:rPr>
          <w:b/>
          <w:sz w:val="22"/>
        </w:rPr>
        <w:t>Sender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</w:t>
      </w:r>
    </w:p>
    <w:p/>
    <w:p>
      <w:r>
        <w:rPr>
          <w:b/>
          <w:sz w:val="22"/>
        </w:rPr>
        <w:t>Recipient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</w:t>
      </w:r>
    </w:p>
    <w:p/>
    <w:p>
      <w:r>
        <w:rPr>
          <w:b/>
          <w:sz w:val="22"/>
        </w:rPr>
        <w:t>Child(ren) Information:</w:t>
      </w:r>
    </w:p>
    <w:p>
      <w:r>
        <w:rPr>
          <w:b w:val="0"/>
          <w:sz w:val="20"/>
        </w:rPr>
        <w:t>Full Name(s): _________________________________________________________</w:t>
      </w:r>
    </w:p>
    <w:p>
      <w:r>
        <w:rPr>
          <w:b w:val="0"/>
          <w:sz w:val="20"/>
        </w:rPr>
        <w:t>Date(s) of Birth: ______________________________________________________</w:t>
      </w:r>
    </w:p>
    <w:p/>
    <w:p>
      <w:r>
        <w:rPr>
          <w:b/>
          <w:sz w:val="22"/>
        </w:rPr>
        <w:t>Current Custody Arrangement:</w:t>
      </w:r>
    </w:p>
    <w:p>
      <w:r>
        <w:rPr>
          <w:b w:val="0"/>
          <w:sz w:val="20"/>
        </w:rPr>
        <w:t>Describe current custody arrangement in detail, including legal custody, physical custody, visitation rights, and any court orders in place.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2"/>
        </w:rPr>
        <w:t>Relocation Details:</w:t>
      </w:r>
    </w:p>
    <w:p>
      <w:r>
        <w:rPr>
          <w:b w:val="0"/>
          <w:sz w:val="20"/>
        </w:rPr>
        <w:t>New Address: __________________________________________________________</w:t>
      </w:r>
    </w:p>
    <w:p>
      <w:r>
        <w:rPr>
          <w:b w:val="0"/>
          <w:sz w:val="20"/>
        </w:rPr>
        <w:t>City: _______________________ State: __________ Zip Code: ____________</w:t>
      </w:r>
    </w:p>
    <w:p>
      <w:r>
        <w:rPr>
          <w:b w:val="0"/>
          <w:sz w:val="20"/>
        </w:rPr>
        <w:t>Proposed Moving Date: _________________________________________________</w:t>
      </w:r>
    </w:p>
    <w:p>
      <w:r>
        <w:rPr>
          <w:b w:val="0"/>
          <w:sz w:val="20"/>
        </w:rPr>
        <w:t>Distance from Current Residence: ______________________________________</w:t>
      </w:r>
    </w:p>
    <w:p>
      <w:r>
        <w:rPr>
          <w:b w:val="0"/>
          <w:sz w:val="20"/>
        </w:rPr>
        <w:t>Reason(s) for Relocation: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2"/>
        </w:rPr>
        <w:t>Impact on Custody and Visitation:</w:t>
      </w:r>
    </w:p>
    <w:p>
      <w:r>
        <w:rPr>
          <w:b w:val="0"/>
          <w:sz w:val="20"/>
        </w:rPr>
        <w:t>Describe how the proposed relocation will affect custody, visitation schedules, and parental responsibilities.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2"/>
        </w:rPr>
        <w:t>Proposed Custody and Visitation Plan After Relocation:</w:t>
      </w:r>
    </w:p>
    <w:p>
      <w:r>
        <w:rPr>
          <w:b w:val="0"/>
          <w:sz w:val="20"/>
        </w:rPr>
        <w:t>Detail the suggested arrangements for custody, visitation, communication, and transportation following the move.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2"/>
        </w:rPr>
        <w:t>Legal Considerations and Compliance:</w:t>
      </w:r>
    </w:p>
    <w:p>
      <w:r>
        <w:rPr>
          <w:b w:val="0"/>
          <w:sz w:val="20"/>
        </w:rPr>
        <w:t>This notice is provided in accordance with applicable United States laws governing child custody and relocation.</w:t>
      </w:r>
    </w:p>
    <w:p>
      <w:r>
        <w:rPr>
          <w:b w:val="0"/>
          <w:sz w:val="20"/>
        </w:rPr>
        <w:t>The relocating parent acknowledges the obligation to seek court approval if required, and to act in the best interest of the child(ren).</w:t>
      </w:r>
    </w:p>
    <w:p>
      <w:r>
        <w:rPr>
          <w:b w:val="0"/>
          <w:sz w:val="20"/>
        </w:rPr>
        <w:t>The non-relocating parent is entitled to respond or petition the court within the prescribed legal timeframe.</w:t>
      </w:r>
    </w:p>
    <w:p/>
    <w:p>
      <w:r>
        <w:rPr>
          <w:b/>
          <w:sz w:val="22"/>
        </w:rPr>
        <w:t>Good Faith and Cooperation:</w:t>
      </w:r>
    </w:p>
    <w:p>
      <w:r>
        <w:rPr>
          <w:b w:val="0"/>
          <w:sz w:val="20"/>
        </w:rPr>
        <w:t>Both parties agree to communicate openly and cooperate to facilitate a smooth transition for the child(ren).</w:t>
      </w:r>
    </w:p>
    <w:p>
      <w:r>
        <w:rPr>
          <w:b w:val="0"/>
          <w:sz w:val="20"/>
        </w:rPr>
        <w:t>The relocating parent commits to providing updated contact information and reasonable access for visitation and communication.</w:t>
      </w:r>
    </w:p>
    <w:p/>
    <w:p>
      <w:r>
        <w:rPr>
          <w:b/>
          <w:sz w:val="22"/>
        </w:rPr>
        <w:t>Contact Information for Further Communication:</w:t>
      </w:r>
    </w:p>
    <w:p>
      <w:r>
        <w:rPr>
          <w:b w:val="0"/>
          <w:sz w:val="20"/>
        </w:rPr>
        <w:t>Relocating Parent:</w:t>
      </w:r>
    </w:p>
    <w:p>
      <w:r>
        <w:rPr>
          <w:b w:val="0"/>
          <w:sz w:val="20"/>
        </w:rPr>
        <w:t>Phone: 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</w:t>
      </w:r>
    </w:p>
    <w:p>
      <w:r>
        <w:rPr>
          <w:b w:val="0"/>
          <w:sz w:val="20"/>
        </w:rPr>
        <w:t>Non-Relocating Parent:</w:t>
      </w:r>
    </w:p>
    <w:p>
      <w:r>
        <w:rPr>
          <w:b w:val="0"/>
          <w:sz w:val="20"/>
        </w:rPr>
        <w:t>Phone: 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</w:t>
      </w:r>
    </w:p>
    <w:p/>
    <w:p>
      <w:r>
        <w:rPr>
          <w:b/>
          <w:sz w:val="22"/>
        </w:rPr>
        <w:t>Acknowledgment of Receipt:</w:t>
      </w:r>
    </w:p>
    <w:p>
      <w:r>
        <w:rPr>
          <w:b w:val="0"/>
          <w:sz w:val="20"/>
        </w:rPr>
        <w:t>I, the undersigned, acknowledge receipt of this Child Custody Relocation Letter and understand its contents.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RELOCATING PARENT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NON-RELOCATING PARENT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https://letterdocs-us.com/child-custody-relocation-letter/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https://letterdocs-us.com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letterdocs-us.com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erdocs-us.com/child-custody-relocation-letter/" TargetMode="External"/><Relationship Id="rId10" Type="http://schemas.openxmlformats.org/officeDocument/2006/relationships/hyperlink" Target="https://letterdocs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