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CHARGE-OFF DISPUTE LETTER</w:t>
      </w:r>
    </w:p>
    <w:p/>
    <w:p/>
    <w:p>
      <w:r>
        <w:rPr>
          <w:b w:val="0"/>
          <w:sz w:val="20"/>
        </w:rPr>
        <w:t>Your Name</w:t>
      </w:r>
    </w:p>
    <w:p>
      <w:r>
        <w:rPr>
          <w:b w:val="0"/>
          <w:sz w:val="20"/>
        </w:rPr>
        <w:t>Your Street Address</w:t>
      </w:r>
    </w:p>
    <w:p>
      <w:r>
        <w:rPr>
          <w:b w:val="0"/>
          <w:sz w:val="20"/>
        </w:rPr>
        <w:t>City, State ZIP Code</w:t>
      </w:r>
    </w:p>
    <w:p>
      <w:r>
        <w:rPr>
          <w:b w:val="0"/>
          <w:sz w:val="20"/>
        </w:rPr>
        <w:t>Phone Number</w:t>
      </w:r>
    </w:p>
    <w:p>
      <w:r>
        <w:rPr>
          <w:b w:val="0"/>
          <w:sz w:val="20"/>
        </w:rPr>
        <w:t>Email Address</w:t>
      </w:r>
    </w:p>
    <w:p/>
    <w:p/>
    <w:p>
      <w:r>
        <w:rPr>
          <w:b w:val="0"/>
          <w:sz w:val="20"/>
        </w:rPr>
        <w:t>Creditor Name</w:t>
      </w:r>
    </w:p>
    <w:p>
      <w:r>
        <w:rPr>
          <w:b w:val="0"/>
          <w:sz w:val="20"/>
        </w:rPr>
        <w:t>Creditor Street Address</w:t>
      </w:r>
    </w:p>
    <w:p>
      <w:r>
        <w:rPr>
          <w:b w:val="0"/>
          <w:sz w:val="20"/>
        </w:rPr>
        <w:t>City, State ZIP Code</w:t>
      </w:r>
    </w:p>
    <w:p/>
    <w:p/>
    <w:p>
      <w:r>
        <w:rPr>
          <w:b/>
          <w:sz w:val="20"/>
        </w:rPr>
        <w:t>Re: Account Number ____________________</w:t>
      </w:r>
    </w:p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to formally dispute the charge-off status reported on my credit report regarding the above-referenced account. I request an immediate investigation into this matter and the removal of any inaccurate or unverifiable information related to this account pursuant to the Fair Credit Reporting Act (FCRA).</w:t>
      </w:r>
    </w:p>
    <w:p/>
    <w:p>
      <w:r>
        <w:rPr>
          <w:b w:val="0"/>
          <w:sz w:val="20"/>
        </w:rPr>
        <w:t>I dispute the validity and accuracy of the debt listed as charged-off. Please provide me with copies of any documents that validate this debt, including but not limited to the original signed contract, account statements, and any correspondence reflecting the agreement.</w:t>
      </w:r>
    </w:p>
    <w:p/>
    <w:p>
      <w:r>
        <w:rPr>
          <w:b w:val="0"/>
          <w:sz w:val="20"/>
        </w:rPr>
        <w:t>Under the Fair Debt Collection Practices Act (FDCPA), I am entitled to request verification of this debt. Until you provide me with adequate verification, I request that this account be marked as disputed or removed from my credit report.</w:t>
      </w:r>
    </w:p>
    <w:p/>
    <w:p>
      <w:r>
        <w:rPr>
          <w:b w:val="0"/>
          <w:sz w:val="20"/>
        </w:rPr>
        <w:t>If you cannot provide the requested verification within 30 days, please delete the charge-off status and any related derogatory information from my credit file with all credit reporting agencies.</w:t>
      </w:r>
    </w:p>
    <w:p/>
    <w:p>
      <w:r>
        <w:rPr>
          <w:b w:val="0"/>
          <w:sz w:val="20"/>
        </w:rPr>
        <w:t>Please also confirm in writing that you have received this dispute letter and indicate what actions you have taken or intend to take.</w:t>
      </w:r>
    </w:p>
    <w:p/>
    <w:p>
      <w:r>
        <w:rPr>
          <w:b w:val="0"/>
          <w:sz w:val="20"/>
        </w:rPr>
        <w:t>Thank you for your prompt attention to this serious matter. I anticipate your full cooperation in correcting my credit information promptly to ensure compliance with federal laws.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Your Signature</w:t>
      </w:r>
    </w:p>
    <w:p>
      <w:r>
        <w:rPr>
          <w:b w:val="0"/>
          <w:sz w:val="20"/>
        </w:rPr>
        <w:t>Your Printed Name</w:t>
      </w:r>
    </w:p>
    <w:p/>
    <w:p/>
    <w:p>
      <w:r>
        <w:rPr>
          <w:b/>
          <w:sz w:val="20"/>
        </w:rPr>
        <w:t>Enclosures:</w:t>
      </w:r>
    </w:p>
    <w:p>
      <w:r>
        <w:rPr>
          <w:b w:val="0"/>
          <w:sz w:val="20"/>
        </w:rPr>
        <w:t>- Copy of credit report highlighting the charge-off</w:t>
      </w:r>
    </w:p>
    <w:p>
      <w:r>
        <w:rPr>
          <w:b w:val="0"/>
          <w:sz w:val="20"/>
        </w:rPr>
        <w:t>- Copies of any relevant supporting documents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 / Creditor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https://letterdocs-us.com/charge-off-dispute-letter/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charge-off-dispute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