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CHARACTER REFERENCE LETTER FOR IMMIGRATION</w:t>
      </w:r>
    </w:p>
    <w:p/>
    <w:p/>
    <w:p>
      <w:r>
        <w:rPr>
          <w:b w:val="0"/>
          <w:sz w:val="20"/>
        </w:rPr>
        <w:t>To Whom It May Concern,</w:t>
      </w:r>
    </w:p>
    <w:p/>
    <w:p>
      <w:r>
        <w:rPr>
          <w:b w:val="0"/>
          <w:sz w:val="20"/>
        </w:rPr>
        <w:t>I am writing this letter to provide a character reference in support of the immigration application of the individual named below. This letter is intended to attest to their good moral character, integrity, and positive contributions to society.</w:t>
      </w:r>
    </w:p>
    <w:p/>
    <w:p/>
    <w:p>
      <w:r>
        <w:rPr>
          <w:b/>
          <w:sz w:val="22"/>
        </w:rPr>
        <w:t>Applicant Information: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_____________________________________________________________</w:t>
      </w:r>
    </w:p>
    <w:p>
      <w:r>
        <w:rPr>
          <w:b w:val="0"/>
          <w:sz w:val="20"/>
        </w:rPr>
        <w:t>Place of Birth: ____________________________________________________________</w:t>
      </w:r>
    </w:p>
    <w:p>
      <w:r>
        <w:rPr>
          <w:b w:val="0"/>
          <w:sz w:val="20"/>
        </w:rPr>
        <w:t>Current Address: 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</w:t>
      </w:r>
    </w:p>
    <w:p>
      <w:r>
        <w:rPr>
          <w:b w:val="0"/>
          <w:sz w:val="20"/>
        </w:rPr>
        <w:t>Relationship to Applicant: _________________________________________________</w:t>
      </w:r>
    </w:p>
    <w:p/>
    <w:p>
      <w:r>
        <w:rPr>
          <w:b/>
          <w:sz w:val="22"/>
        </w:rPr>
        <w:t>Reference Provider Information: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</w:t>
      </w:r>
    </w:p>
    <w:p>
      <w:r>
        <w:rPr>
          <w:b w:val="0"/>
          <w:sz w:val="20"/>
        </w:rPr>
        <w:t>Occupation: _______________________________________________________________</w:t>
      </w:r>
    </w:p>
    <w:p>
      <w:r>
        <w:rPr>
          <w:b w:val="0"/>
          <w:sz w:val="20"/>
        </w:rPr>
        <w:t>Relationship to Applicant: _________________________________________________</w:t>
      </w:r>
    </w:p>
    <w:p/>
    <w:p>
      <w:r>
        <w:rPr>
          <w:b/>
          <w:sz w:val="22"/>
        </w:rPr>
        <w:t>Character Assessment:</w:t>
      </w:r>
    </w:p>
    <w:p>
      <w:r>
        <w:rPr>
          <w:b w:val="0"/>
          <w:sz w:val="20"/>
        </w:rPr>
        <w:t>I have known the applicant for _______ years and during this time I have come to know them as a person of strong character and unwavering integrity. They have consistently demonstrated honesty, responsibility, and respect for others.</w:t>
      </w:r>
    </w:p>
    <w:p/>
    <w:p>
      <w:r>
        <w:rPr>
          <w:b w:val="0"/>
          <w:sz w:val="20"/>
        </w:rPr>
        <w:t>The applicant actively participates in community activities and has shown a dedication to contributing positively to society. They maintain strong family and social ties and uphold all laws and regulations of the United States.</w:t>
      </w:r>
    </w:p>
    <w:p/>
    <w:p>
      <w:r>
        <w:rPr>
          <w:b w:val="0"/>
          <w:sz w:val="20"/>
        </w:rPr>
        <w:t>I am confident that the applicant will continue to be a valuable member of the community and will adhere to all legal and ethical standards required by the immigration authorities.</w:t>
      </w:r>
    </w:p>
    <w:p/>
    <w:p>
      <w:r>
        <w:rPr>
          <w:b/>
          <w:sz w:val="22"/>
        </w:rPr>
        <w:t>Specific Examples of Good Character:</w:t>
      </w:r>
    </w:p>
    <w:p>
      <w:r>
        <w:rPr>
          <w:b w:val="0"/>
          <w:sz w:val="20"/>
        </w:rPr>
        <w:t>- Demonstrated leadership and volunteerism through participation in _______________</w:t>
        <w:br/>
        <w:t>- Consistently meets professional and personal commitments with diligence</w:t>
        <w:br/>
        <w:t>- Respected by peers, colleagues, and community members for reliability and kindness</w:t>
        <w:br/>
        <w:t>- Maintains clean legal record and complies with all laws and regulations</w:t>
        <w:br/>
        <w:t>- Exhibits strong moral principles in both personal and professional settings</w:t>
      </w:r>
    </w:p>
    <w:p/>
    <w:p>
      <w:r>
        <w:rPr>
          <w:b w:val="0"/>
          <w:sz w:val="20"/>
        </w:rPr>
        <w:t>Based on my personal knowledge and experience with the applicant, I highly recommend their application for immigration without any reservation. I firmly believe they will be an asset to the United States and will integrate successfully into society.</w:t>
      </w:r>
    </w:p>
    <w:p/>
    <w:p/>
    <w:p>
      <w:r>
        <w:rPr>
          <w:b w:val="0"/>
          <w:sz w:val="20"/>
        </w:rPr>
        <w:t>Please feel free to contact me should you require any further information or clarification regarding this reference.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REFERENCE PROVIDER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 (IF APPLICABLE)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https://letterdocs-us.com/character-reference-letter-for-immigration/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docs-us.com/character-reference-letter-for-immigration/" TargetMode="External"/><Relationship Id="rId10" Type="http://schemas.openxmlformats.org/officeDocument/2006/relationships/hyperlink" Target="https://letter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