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20"/>
        </w:rPr>
        <w:t>BUSINESS RECOMMENDATION LETTER</w:t>
      </w:r>
    </w:p>
    <w:p/>
    <w:p/>
    <w:p>
      <w:r>
        <w:rPr>
          <w:b w:val="0"/>
          <w:sz w:val="20"/>
        </w:rPr>
        <w:t>Recipient Name: ________________________________________________</w:t>
      </w:r>
    </w:p>
    <w:p>
      <w:r>
        <w:rPr>
          <w:b w:val="0"/>
          <w:sz w:val="20"/>
        </w:rPr>
        <w:t>Recipient Title: _________________________________________________</w:t>
      </w:r>
    </w:p>
    <w:p>
      <w:r>
        <w:rPr>
          <w:b w:val="0"/>
          <w:sz w:val="20"/>
        </w:rPr>
        <w:t>Company Name: _________________________________________________</w:t>
      </w:r>
    </w:p>
    <w:p>
      <w:r>
        <w:rPr>
          <w:b w:val="0"/>
          <w:sz w:val="20"/>
        </w:rPr>
        <w:t>Address: _______________________________________________________</w:t>
      </w:r>
    </w:p>
    <w:p>
      <w:r>
        <w:rPr>
          <w:b w:val="0"/>
          <w:sz w:val="20"/>
        </w:rPr>
        <w:t>City, State, ZIP: _______________________________________________</w:t>
      </w:r>
    </w:p>
    <w:p/>
    <w:p/>
    <w:p>
      <w:r>
        <w:rPr>
          <w:b w:val="0"/>
          <w:sz w:val="20"/>
        </w:rPr>
        <w:t>Dear _________________________,</w:t>
      </w:r>
    </w:p>
    <w:p/>
    <w:p>
      <w:r>
        <w:rPr>
          <w:b w:val="0"/>
          <w:sz w:val="20"/>
        </w:rPr>
        <w:t>I am writing to provide this letter of recommendation on behalf of ____________________________________, who has requested my endorsement in connection with their professional qualifications and business capabilities. It is my pleasure to offer a thorough and positive recommendation based on my knowledge and experience with this individual and/or business entity.</w:t>
      </w:r>
    </w:p>
    <w:p/>
    <w:p/>
    <w:p>
      <w:r>
        <w:rPr>
          <w:b/>
          <w:sz w:val="20"/>
        </w:rPr>
        <w:t>Relationship and Duration of Acquaintance:</w:t>
      </w:r>
    </w:p>
    <w:p>
      <w:r>
        <w:rPr>
          <w:b w:val="0"/>
          <w:sz w:val="20"/>
        </w:rPr>
        <w:t>I have known ____________________________________ for ______________ years in my capacity as __________________________________________________________. During this time, I have had ample opportunity to assess their professional skills, work ethic, and integrity.</w:t>
      </w:r>
    </w:p>
    <w:p/>
    <w:p/>
    <w:p>
      <w:r>
        <w:rPr>
          <w:b/>
          <w:sz w:val="20"/>
        </w:rPr>
        <w:t>Professional Qualifications and Personal Qualities:</w:t>
      </w:r>
    </w:p>
    <w:p>
      <w:r>
        <w:rPr>
          <w:b w:val="0"/>
          <w:sz w:val="20"/>
        </w:rPr>
        <w:t>____________________________________ consistently demonstrates exceptional reliability, expertise, and dedication. Their ability to manage complex projects, lead teams, and communicate effectively has been evident throughout our professional relationship. They maintain the highest standards of ethical conduct and exhibit excellent problem-solving skills.</w:t>
      </w:r>
    </w:p>
    <w:p/>
    <w:p/>
    <w:p>
      <w:r>
        <w:rPr>
          <w:b/>
          <w:sz w:val="20"/>
        </w:rPr>
        <w:t>Business Competence and Achievements:</w:t>
      </w:r>
    </w:p>
    <w:p>
      <w:r>
        <w:rPr>
          <w:b w:val="0"/>
          <w:sz w:val="20"/>
        </w:rPr>
        <w:t>Under their leadership and direction, ____________________________________ has achieved significant milestones including but not limited to ________________________________________. These accomplishments underscore their capacity to deliver results, foster innovation, and drive sustainable growth within their industry.</w:t>
      </w:r>
    </w:p>
    <w:p/>
    <w:p/>
    <w:p>
      <w:r>
        <w:rPr>
          <w:b/>
          <w:sz w:val="20"/>
        </w:rPr>
        <w:t>Compliance and Legal Reliability:</w:t>
      </w:r>
    </w:p>
    <w:p>
      <w:r>
        <w:rPr>
          <w:b w:val="0"/>
          <w:sz w:val="20"/>
        </w:rPr>
        <w:t>I confirm that to the best of my knowledge, ____________________________________ operates in full compliance with all applicable laws, regulations, and industry standards in the United States. There are no known legal disputes, liens, or regulatory violations associated with their business activities that would compromise their professional standing or credibility.</w:t>
      </w:r>
    </w:p>
    <w:p/>
    <w:p/>
    <w:p>
      <w:r>
        <w:rPr>
          <w:b/>
          <w:sz w:val="20"/>
        </w:rPr>
        <w:t>Final Recommendation:</w:t>
      </w:r>
    </w:p>
    <w:p>
      <w:r>
        <w:rPr>
          <w:b w:val="0"/>
          <w:sz w:val="20"/>
        </w:rPr>
        <w:t>It is without hesitation that I recommend ____________________________________ as a trustworthy and competent professional/business partner. I am confident that they will continue to uphold the highest standards of excellence and integrity in all their future endeavors.</w:t>
      </w:r>
    </w:p>
    <w:p/>
    <w:p/>
    <w:p>
      <w:r>
        <w:rPr>
          <w:b w:val="0"/>
          <w:sz w:val="20"/>
        </w:rPr>
        <w:t>Should you require any additional information or clarification regarding this recommendation, please feel free to contact me at the information provided below.</w:t>
      </w:r>
    </w:p>
    <w:p/>
    <w:p/>
    <w:p>
      <w:r>
        <w:rPr>
          <w:b w:val="0"/>
          <w:sz w:val="20"/>
        </w:rPr>
        <w:t>Sincerely,</w:t>
      </w:r>
    </w:p>
    <w:p/>
    <w:p/>
    <w:p/>
    <w:p>
      <w:r>
        <w:rPr>
          <w:b w:val="0"/>
          <w:sz w:val="20"/>
        </w:rPr>
        <w:t>____________________________________</w:t>
      </w:r>
    </w:p>
    <w:p>
      <w:r>
        <w:rPr>
          <w:b w:val="0"/>
          <w:sz w:val="20"/>
        </w:rPr>
        <w:t>Name: ______________________________________________________</w:t>
      </w:r>
    </w:p>
    <w:p>
      <w:r>
        <w:rPr>
          <w:b w:val="0"/>
          <w:sz w:val="20"/>
        </w:rPr>
        <w:t>Title/Position: _______________________________________________</w:t>
      </w:r>
    </w:p>
    <w:p>
      <w:r>
        <w:rPr>
          <w:b w:val="0"/>
          <w:sz w:val="20"/>
        </w:rPr>
        <w:t>Company: _____________________________________________________</w:t>
      </w:r>
    </w:p>
    <w:p>
      <w:r>
        <w:rPr>
          <w:b w:val="0"/>
          <w:sz w:val="20"/>
        </w:rPr>
        <w:t>Phone Number: ________________________________________________</w:t>
      </w:r>
    </w:p>
    <w:p>
      <w:r>
        <w:rPr>
          <w:b w:val="0"/>
          <w:sz w:val="20"/>
        </w:rPr>
        <w:t>Email Address: _______________________________________________</w:t>
      </w:r>
    </w:p>
    <w:p/>
    <w:p/>
    <w:p>
      <w:r>
        <w:rPr>
          <w:b w:val="0"/>
          <w:sz w:val="20"/>
        </w:rPr>
        <w:t>Place: ___________________________________________</w:t>
      </w:r>
    </w:p>
    <w:p>
      <w:r>
        <w:rPr>
          <w:b w:val="0"/>
          <w:sz w:val="20"/>
        </w:rPr>
        <w:t>Date: ____________________________________________</w:t>
      </w:r>
    </w:p>
    <w:p/>
    <w:p/>
    <w:tbl>
      <w:tblPr>
        <w:tblW w:type="auto" w:w="0"/>
        <w:tblLayout w:type="autofit"/>
        <w:tblLook w:firstColumn="1" w:firstRow="1" w:lastColumn="0" w:lastRow="0" w:noHBand="0" w:noVBand="1" w:val="04A0"/>
      </w:tblPr>
      <w:tblGrid>
        <w:gridCol w:w="4986"/>
        <w:gridCol w:w="4986"/>
      </w:tblGrid>
      <w:tr>
        <w:tc>
          <w:tcPr>
            <w:tcW w:type="dxa" w:w="4986"/>
            <w:tcBorders>
              <w:top w:val="nil"/>
              <w:left w:val="nil"/>
              <w:bottom w:val="nil"/>
              <w:right w:val="nil"/>
              <w:insideH w:val="nil"/>
              <w:insideV w:val="nil"/>
            </w:tcBorders>
          </w:tcPr>
          <w:p>
            <w:pPr>
              <w:jc w:val="center"/>
            </w:pPr>
            <w:r>
              <w:t>Recommender Signature</w:t>
            </w:r>
          </w:p>
        </w:tc>
        <w:tc>
          <w:tcPr>
            <w:tcW w:type="dxa" w:w="4986"/>
            <w:tcBorders>
              <w:top w:val="nil"/>
              <w:left w:val="nil"/>
              <w:bottom w:val="nil"/>
              <w:right w:val="nil"/>
              <w:insideH w:val="nil"/>
              <w:insideV w:val="nil"/>
            </w:tcBorders>
          </w:tcPr>
          <w:p>
            <w:pPr>
              <w:jc w:val="center"/>
            </w:pPr>
            <w:r>
              <w:t>Recipient Signature</w:t>
            </w:r>
          </w:p>
        </w:tc>
      </w:tr>
      <w:tr>
        <w:tc>
          <w:tcPr>
            <w:tcW w:type="dxa" w:w="4986"/>
            <w:tcBorders>
              <w:top w:val="nil"/>
              <w:left w:val="nil"/>
              <w:bottom w:val="nil"/>
              <w:right w:val="nil"/>
              <w:insideH w:val="nil"/>
              <w:insideV w:val="nil"/>
            </w:tcBorders>
          </w:tcPr>
          <w:p>
            <w:pPr>
              <w:jc w:val="center"/>
            </w:pPr>
            <w:r>
              <w:br/>
              <w:br/>
              <w:t>Signature: _________________________</w:t>
            </w:r>
          </w:p>
        </w:tc>
        <w:tc>
          <w:tcPr>
            <w:tcW w:type="dxa" w:w="4986"/>
            <w:tcBorders>
              <w:top w:val="nil"/>
              <w:left w:val="nil"/>
              <w:bottom w:val="nil"/>
              <w:right w:val="nil"/>
              <w:insideH w:val="nil"/>
              <w:insideV w:val="nil"/>
            </w:tcBorders>
          </w:tcPr>
          <w:p>
            <w:pPr>
              <w:jc w:val="center"/>
            </w:pPr>
            <w:r>
              <w:br/>
              <w:br/>
              <w:t>Signature: _________________________</w:t>
            </w:r>
          </w:p>
        </w:tc>
      </w:tr>
    </w:tbl>
    <w:p>
      <w:r>
        <w:br w:type="page"/>
      </w:r>
    </w:p>
    <w:p>
      <w:pPr>
        <w:jc w:val="center"/>
      </w:pPr>
      <w:r>
        <w:rPr>
          <w:color w:val="555555"/>
          <w:sz w:val="24"/>
        </w:rPr>
        <w:t>Original source of this document:</w:t>
      </w:r>
    </w:p>
    <w:p>
      <w:pPr>
        <w:jc w:val="center"/>
      </w:pPr>
      <w:hyperlink r:id="rId9">
        <w:r>
          <w:rPr>
            <w:color w:val="0000FF"/>
            <w:u w:val="single"/>
          </w:rPr>
          <w:t>https://letterdocs-us.com/business-recommendation-letter/</w:t>
        </w:r>
      </w:hyperlink>
    </w:p>
    <w:p>
      <w:pPr>
        <w:jc w:val="center"/>
      </w:pPr>
      <w:r>
        <w:rPr>
          <w:color w:val="555555"/>
          <w:sz w:val="26"/>
        </w:rPr>
        <w:t>Did you find this template helpful?</w:t>
      </w:r>
    </w:p>
    <w:p>
      <w:pPr>
        <w:jc w:val="center"/>
      </w:pPr>
      <w:r>
        <w:rPr>
          <w:color w:val="555555"/>
          <w:sz w:val="26"/>
        </w:rPr>
        <w:t>Find more updated templates at:</w:t>
      </w:r>
    </w:p>
    <w:p>
      <w:pPr>
        <w:jc w:val="center"/>
      </w:pPr>
      <w:hyperlink r:id="rId10">
        <w:r>
          <w:rPr>
            <w:color w:val="0000FF"/>
            <w:u w:val="single"/>
          </w:rPr>
          <w:t>https://letterdocs-us.com</w:t>
        </w:r>
      </w:hyperlink>
    </w:p>
    <w:p>
      <w:pPr>
        <w:jc w:val="center"/>
      </w:pPr>
      <w:r>
        <w:rPr>
          <w:color w:val="808080"/>
          <w:sz w:val="20"/>
        </w:rPr>
        <w:t>This template is intended exclusively for personal, non-commercial use.</w:t>
        <w:br/>
        <w:t>If distributed or published, the source must be mentioned. © letterdocs-us.com</w:t>
      </w:r>
    </w:p>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letterdocs-us.com/business-recommendation-letter/" TargetMode="External"/><Relationship Id="rId10" Type="http://schemas.openxmlformats.org/officeDocument/2006/relationships/hyperlink" Target="https://letterdocs-u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