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Sender's Name</w:t>
      </w:r>
    </w:p>
    <w:p>
      <w:r>
        <w:rPr>
          <w:b w:val="0"/>
          <w:sz w:val="20"/>
        </w:rPr>
        <w:t>Sender's Title / Position</w:t>
      </w:r>
    </w:p>
    <w:p>
      <w:r>
        <w:rPr>
          <w:b w:val="0"/>
          <w:sz w:val="20"/>
        </w:rPr>
        <w:t>Company Name</w:t>
      </w:r>
    </w:p>
    <w:p>
      <w:r>
        <w:rPr>
          <w:b w:val="0"/>
          <w:sz w:val="20"/>
        </w:rPr>
        <w:t>Street Address</w:t>
      </w:r>
    </w:p>
    <w:p>
      <w:r>
        <w:rPr>
          <w:b w:val="0"/>
          <w:sz w:val="20"/>
        </w:rPr>
        <w:t>City, State ZIP Code</w:t>
      </w:r>
    </w:p>
    <w:p>
      <w:r>
        <w:rPr>
          <w:b w:val="0"/>
          <w:sz w:val="20"/>
        </w:rPr>
        <w:t>Phone: (___) ___-____</w:t>
      </w:r>
    </w:p>
    <w:p>
      <w:r>
        <w:rPr>
          <w:b w:val="0"/>
          <w:sz w:val="20"/>
        </w:rPr>
        <w:t>Email: example@example.com</w:t>
      </w:r>
    </w:p>
    <w:p/>
    <w:p/>
    <w:p>
      <w:r>
        <w:rPr>
          <w:b/>
          <w:sz w:val="20"/>
        </w:rPr>
        <w:t>Recipient's Name</w:t>
      </w:r>
    </w:p>
    <w:p>
      <w:r>
        <w:rPr>
          <w:b w:val="0"/>
          <w:sz w:val="20"/>
        </w:rPr>
        <w:t>Recipient's Title / Position</w:t>
      </w:r>
    </w:p>
    <w:p>
      <w:r>
        <w:rPr>
          <w:b w:val="0"/>
          <w:sz w:val="20"/>
        </w:rPr>
        <w:t>Company Name</w:t>
      </w:r>
    </w:p>
    <w:p>
      <w:r>
        <w:rPr>
          <w:b w:val="0"/>
          <w:sz w:val="20"/>
        </w:rPr>
        <w:t>Street Address</w:t>
      </w:r>
    </w:p>
    <w:p>
      <w:r>
        <w:rPr>
          <w:b w:val="0"/>
          <w:sz w:val="20"/>
        </w:rPr>
        <w:t>City, State ZIP Code</w:t>
      </w:r>
    </w:p>
    <w:p/>
    <w:p/>
    <w:p>
      <w:pPr>
        <w:jc w:val="left"/>
      </w:pPr>
      <w:r>
        <w:rPr>
          <w:b/>
          <w:sz w:val="20"/>
        </w:rPr>
        <w:t>Subject: Business Correspondence Regarding [Subject Here]</w:t>
      </w:r>
    </w:p>
    <w:p/>
    <w:p/>
    <w:p>
      <w:r>
        <w:rPr>
          <w:b w:val="0"/>
          <w:sz w:val="20"/>
        </w:rPr>
        <w:t>Dear [Recipient's Name],</w:t>
      </w:r>
    </w:p>
    <w:p/>
    <w:p>
      <w:r>
        <w:rPr>
          <w:b w:val="0"/>
          <w:sz w:val="20"/>
        </w:rPr>
        <w:t>I am writing to you on behalf of [Company Name] to address the matters pertaining to our recent discussions and future business engagements.</w:t>
      </w:r>
    </w:p>
    <w:p/>
    <w:p>
      <w:r>
        <w:rPr>
          <w:b w:val="0"/>
          <w:sz w:val="20"/>
        </w:rPr>
        <w:t>We appreciate the opportunity to collaborate and are committed to providing the highest level of service and professionalism. This letter outlines the key points of our proposal and the terms under which we intend to proceed.</w:t>
      </w:r>
    </w:p>
    <w:p/>
    <w:p>
      <w:r>
        <w:rPr>
          <w:b w:val="0"/>
          <w:sz w:val="20"/>
        </w:rPr>
        <w:t>Scope of Work: As discussed, our team will undertake the following activities: [detailed description of services/products]. We guarantee adherence to all agreed specifications and timelines.</w:t>
      </w:r>
    </w:p>
    <w:p/>
    <w:p>
      <w:r>
        <w:rPr>
          <w:b w:val="0"/>
          <w:sz w:val="20"/>
        </w:rPr>
        <w:t>Payment Terms: Payment shall be made in accordance with the attached invoice and pursuant to the terms mutually agreed upon. Please refer to the payment schedule for detailed deadlines.</w:t>
      </w:r>
    </w:p>
    <w:p/>
    <w:p>
      <w:r>
        <w:rPr>
          <w:b w:val="0"/>
          <w:sz w:val="20"/>
        </w:rPr>
        <w:t>Confidentiality: Both parties acknowledge that all information exchanged during this business relationship shall be treated as confidential and shall not be disclosed to third parties without prior written consent.</w:t>
      </w:r>
    </w:p>
    <w:p/>
    <w:p>
      <w:r>
        <w:rPr>
          <w:b w:val="0"/>
          <w:sz w:val="20"/>
        </w:rPr>
        <w:t>Termination: This agreement may be terminated by either party upon written notice if the other party breaches any material obligation and fails to cure such breach within a reasonable period.</w:t>
      </w:r>
    </w:p>
    <w:p/>
    <w:p>
      <w:r>
        <w:rPr>
          <w:b w:val="0"/>
          <w:sz w:val="20"/>
        </w:rPr>
        <w:t>Governing Law and Jurisdiction: This letter and any related agreements shall be governed by and construed in accordance with the laws of the State of [State], United States of America. Any disputes arising hereunder shall be subject to the exclusive jurisdiction of the courts located within [County], [State].</w:t>
      </w:r>
    </w:p>
    <w:p/>
    <w:p>
      <w:r>
        <w:rPr>
          <w:b w:val="0"/>
          <w:sz w:val="20"/>
        </w:rPr>
        <w:t>We look forward to a fruitful partnership and are available to discuss any questions or concerns you may have. Please do not hesitate to contact me directly at the phone number or email above.</w:t>
      </w:r>
    </w:p>
    <w:p/>
    <w:p/>
    <w:p>
      <w:r>
        <w:rPr>
          <w:b w:val="0"/>
          <w:sz w:val="20"/>
        </w:rPr>
        <w:t>Sincerely,</w:t>
      </w:r>
    </w:p>
    <w:p/>
    <w:p/>
    <w:p/>
    <w:p/>
    <w:p>
      <w:r>
        <w:rPr>
          <w:b w:val="0"/>
          <w:sz w:val="20"/>
        </w:rPr>
        <w:t>_______________________________</w:t>
      </w:r>
    </w:p>
    <w:p>
      <w:r>
        <w:rPr>
          <w:b w:val="0"/>
          <w:sz w:val="20"/>
        </w:rPr>
        <w:t>Sender's Name</w:t>
      </w:r>
    </w:p>
    <w:p>
      <w:r>
        <w:rPr>
          <w:b w:val="0"/>
          <w:sz w:val="20"/>
        </w:rPr>
        <w:t>Sender's Title / Position</w:t>
      </w:r>
    </w:p>
    <w:p>
      <w:r>
        <w:rPr>
          <w:b w:val="0"/>
          <w:sz w:val="20"/>
        </w:rPr>
        <w:t>Company Name</w:t>
      </w:r>
    </w:p>
    <w:p/>
    <w:p/>
    <w:p>
      <w:r>
        <w:rPr>
          <w:b w:val="0"/>
          <w:sz w:val="20"/>
        </w:rPr>
        <w:t>Enclosures: [List any enclosed documents here]</w:t>
      </w:r>
    </w:p>
    <w:p/>
    <w:p>
      <w:r>
        <w:rPr>
          <w:b w:val="0"/>
          <w:sz w:val="20"/>
        </w:rPr>
        <w:t>cc: [Names of others receiving copies]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Contact Information</w:t>
            </w:r>
          </w:p>
        </w:tc>
        <w:tc>
          <w:tcPr>
            <w:tcW w:type="dxa" w:w="4986"/>
            <w:tcBorders>
              <w:top w:val="nil"/>
              <w:left w:val="nil"/>
              <w:bottom w:val="nil"/>
              <w:right w:val="nil"/>
              <w:insideH w:val="nil"/>
              <w:insideV w:val="nil"/>
            </w:tcBorders>
          </w:tcPr>
          <w:p>
            <w:pPr>
              <w:jc w:val="center"/>
            </w:pPr>
            <w:r>
              <w:t>Recipient Contact Information</w:t>
            </w:r>
          </w:p>
        </w:tc>
      </w:tr>
      <w:tr>
        <w:tc>
          <w:tcPr>
            <w:tcW w:type="dxa" w:w="4986"/>
            <w:tcBorders>
              <w:top w:val="nil"/>
              <w:left w:val="nil"/>
              <w:bottom w:val="nil"/>
              <w:right w:val="nil"/>
              <w:insideH w:val="nil"/>
              <w:insideV w:val="nil"/>
            </w:tcBorders>
          </w:tcPr>
          <w:p>
            <w:pPr>
              <w:jc w:val="center"/>
            </w:pPr>
            <w:r>
              <w:t>Name: Sender's Name</w:t>
              <w:br/>
              <w:t>Title: Sender's Title</w:t>
              <w:br/>
              <w:t>Phone: (___) ___-____</w:t>
              <w:br/>
              <w:t>Email: example@example.com</w:t>
            </w:r>
          </w:p>
        </w:tc>
        <w:tc>
          <w:tcPr>
            <w:tcW w:type="dxa" w:w="4986"/>
            <w:tcBorders>
              <w:top w:val="nil"/>
              <w:left w:val="nil"/>
              <w:bottom w:val="nil"/>
              <w:right w:val="nil"/>
              <w:insideH w:val="nil"/>
              <w:insideV w:val="nil"/>
            </w:tcBorders>
          </w:tcPr>
          <w:p>
            <w:pPr>
              <w:jc w:val="center"/>
            </w:pPr>
            <w:r>
              <w:t>Name: Recipient's Name</w:t>
              <w:br/>
              <w:t>Title: Recipient's Title</w:t>
              <w:br/>
              <w:t>Phone: (___) ___-____</w:t>
              <w:br/>
              <w:t>Email: recipient@example.com</w:t>
            </w:r>
          </w:p>
        </w:tc>
      </w:tr>
    </w:tbl>
    <w:p>
      <w:r>
        <w:br w:type="page"/>
      </w:r>
    </w:p>
    <w:p>
      <w:pPr>
        <w:jc w:val="center"/>
      </w:pPr>
      <w:r>
        <w:rPr>
          <w:color w:val="555555"/>
          <w:sz w:val="24"/>
        </w:rPr>
        <w:t>Original source of this document:</w:t>
      </w:r>
    </w:p>
    <w:p>
      <w:pPr>
        <w:jc w:val="center"/>
      </w:pPr>
      <w:hyperlink r:id="rId9">
        <w:r>
          <w:rPr>
            <w:color w:val="0000FF"/>
            <w:u w:val="single"/>
          </w:rPr>
          <w:t>https://letterdocs-us.com/business-letter/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business-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