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BOARD RESIGNATION LETTER</w:t>
      </w:r>
    </w:p>
    <w:p/>
    <w:p/>
    <w:p>
      <w:r>
        <w:rPr>
          <w:b w:val="0"/>
          <w:sz w:val="20"/>
        </w:rPr>
        <w:t>To the Board of Directors,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Company Name: _______________________________________________________</w:t>
      </w:r>
    </w:p>
    <w:p>
      <w:r>
        <w:rPr>
          <w:b w:val="0"/>
          <w:sz w:val="20"/>
        </w:rPr>
        <w:t>Company Address: ____________________________________________________</w:t>
      </w:r>
    </w:p>
    <w:p/>
    <w:p/>
    <w:p>
      <w:r>
        <w:rPr>
          <w:b w:val="0"/>
          <w:sz w:val="20"/>
        </w:rPr>
        <w:t>Dear Members of the Board,</w:t>
      </w:r>
    </w:p>
    <w:p/>
    <w:p>
      <w:r>
        <w:rPr>
          <w:b w:val="0"/>
          <w:sz w:val="20"/>
        </w:rPr>
        <w:t>I hereby submit my formal resignation from my position as a member of the Board of Directors of the Company named above. This resignation is effective immediately upon delivery of this letter, unless otherwise acknowledged by the Board in writing.</w:t>
      </w:r>
    </w:p>
    <w:p/>
    <w:p>
      <w:r>
        <w:rPr>
          <w:b/>
          <w:sz w:val="20"/>
        </w:rPr>
        <w:t>Reason for Resignation (optional):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I acknowledge my responsibilities and duties as a board member and confirm that, to the best of my knowledge, I have fulfilled all my fiduciary duties and obligations up to the date of this resignation.</w:t>
      </w:r>
    </w:p>
    <w:p/>
    <w:p>
      <w:r>
        <w:rPr>
          <w:b w:val="0"/>
          <w:sz w:val="20"/>
        </w:rPr>
        <w:t>I commit to cooperate with the Board and the Company to ensure a smooth transition and to provide any reasonable assistance during this process.</w:t>
      </w:r>
    </w:p>
    <w:p/>
    <w:p>
      <w:r>
        <w:rPr>
          <w:b w:val="0"/>
          <w:sz w:val="20"/>
        </w:rPr>
        <w:t>I confirm that all company property, documents, records, and confidential information in my possession have been or will be returned to the Company promptly.</w:t>
      </w:r>
    </w:p>
    <w:p/>
    <w:p>
      <w:r>
        <w:rPr>
          <w:b w:val="0"/>
          <w:sz w:val="20"/>
        </w:rPr>
        <w:t>I release the Company and its affiliates, officers, directors, employees, and agents from any claims, liabilities, or demands arising out of my service as a board member, except for matters arising out of gross negligence or willful misconduct.</w:t>
      </w:r>
    </w:p>
    <w:p/>
    <w:p>
      <w:r>
        <w:rPr>
          <w:b w:val="0"/>
          <w:sz w:val="20"/>
        </w:rPr>
        <w:t>Please acknowledge receipt of this resignation letter and confirm any further actions required on my part.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Signature: ___________________________________________</w:t>
      </w:r>
    </w:p>
    <w:p>
      <w:r>
        <w:rPr>
          <w:b w:val="0"/>
          <w:sz w:val="20"/>
        </w:rPr>
        <w:t>Printed Name: _______________________________________</w:t>
      </w:r>
    </w:p>
    <w:p>
      <w:r>
        <w:rPr>
          <w:b w:val="0"/>
          <w:sz w:val="20"/>
        </w:rPr>
        <w:t>Board Position: _____________________________________</w:t>
      </w:r>
    </w:p>
    <w:p>
      <w:r>
        <w:rPr>
          <w:b w:val="0"/>
          <w:sz w:val="20"/>
        </w:rPr>
        <w:t>Contact Information: _______________________________</w:t>
      </w:r>
    </w:p>
    <w:p/>
    <w:p/>
    <w:p/>
    <w:p>
      <w:r>
        <w:rPr>
          <w:b w:val="0"/>
          <w:sz w:val="20"/>
        </w:rPr>
        <w:t>Date: 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BOARD CHAIRPERSON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COMPANY SECRETARY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https://letterdocs-us.com/board-resignation-letter/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board-resignation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