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REQUEST FOR SALARY INCREASE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Position: _____________________</w:t>
      </w:r>
    </w:p>
    <w:p>
      <w:r>
        <w:rPr>
          <w:b w:val="0"/>
          <w:sz w:val="20"/>
        </w:rPr>
        <w:t>Company: _____________________</w:t>
      </w:r>
    </w:p>
    <w:p>
      <w:r>
        <w:rPr>
          <w:b w:val="0"/>
          <w:sz w:val="20"/>
        </w:rPr>
        <w:t>Address: _____________________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Name: _______________________</w:t>
      </w:r>
    </w:p>
    <w:p>
      <w:r>
        <w:rPr>
          <w:b w:val="0"/>
          <w:sz w:val="20"/>
        </w:rPr>
        <w:t>Position: ____________________</w:t>
      </w:r>
    </w:p>
    <w:p>
      <w:r>
        <w:rPr>
          <w:b w:val="0"/>
          <w:sz w:val="20"/>
        </w:rPr>
        <w:t>Department: _________________</w:t>
      </w:r>
    </w:p>
    <w:p>
      <w:r>
        <w:rPr>
          <w:b w:val="0"/>
          <w:sz w:val="20"/>
        </w:rPr>
        <w:t>Email: ______________________</w:t>
      </w:r>
    </w:p>
    <w:p>
      <w:r>
        <w:rPr>
          <w:b w:val="0"/>
          <w:sz w:val="20"/>
        </w:rPr>
        <w:t>Phone: ______________________</w:t>
      </w:r>
    </w:p>
    <w:p/>
    <w:p/>
    <w:p>
      <w:r>
        <w:rPr>
          <w:b/>
          <w:sz w:val="20"/>
        </w:rPr>
        <w:t>Subject: Request for Salary Increase</w:t>
      </w:r>
    </w:p>
    <w:p/>
    <w:p/>
    <w:p>
      <w:r>
        <w:rPr>
          <w:b w:val="0"/>
          <w:sz w:val="20"/>
        </w:rPr>
        <w:t>Dear ____________________________,</w:t>
      </w:r>
    </w:p>
    <w:p/>
    <w:p>
      <w:r>
        <w:rPr>
          <w:b w:val="0"/>
          <w:sz w:val="20"/>
        </w:rPr>
        <w:t>I am writing to formally request a review of my current salary. I have greatly appreciated the opportunities and professional growth I have experienced while working at ____________________________ and am committed to continuing to contribute to the team's and company's success.</w:t>
      </w:r>
    </w:p>
    <w:p/>
    <w:p>
      <w:r>
        <w:rPr>
          <w:b/>
          <w:sz w:val="20"/>
        </w:rPr>
        <w:t>Over the course of my employment, I have consistently demonstrated dedication, professionalism, and results that support the company’s objectives. Some of my key contributions include:</w:t>
      </w:r>
    </w:p>
    <w:p>
      <w:r>
        <w:rPr>
          <w:b w:val="0"/>
          <w:sz w:val="20"/>
        </w:rPr>
        <w:t>- Successfully completing projects ahead of schedule and under budget.</w:t>
      </w:r>
    </w:p>
    <w:p>
      <w:r>
        <w:rPr>
          <w:b w:val="0"/>
          <w:sz w:val="20"/>
        </w:rPr>
        <w:t>- Taking on additional responsibilities beyond my original role.</w:t>
      </w:r>
    </w:p>
    <w:p>
      <w:r>
        <w:rPr>
          <w:b w:val="0"/>
          <w:sz w:val="20"/>
        </w:rPr>
        <w:t>- Receiving positive feedback from supervisors, colleagues, and clients.</w:t>
      </w:r>
    </w:p>
    <w:p>
      <w:r>
        <w:rPr>
          <w:b w:val="0"/>
          <w:sz w:val="20"/>
        </w:rPr>
        <w:t>- Improving processes that have increased efficiency and productivity.</w:t>
      </w:r>
    </w:p>
    <w:p/>
    <w:p>
      <w:r>
        <w:rPr>
          <w:b w:val="0"/>
          <w:sz w:val="20"/>
        </w:rPr>
        <w:t>Based on my performance and market research of comparable roles in our industry and location, I believe a salary adjustment is appropriate and justified. I have thoroughly reviewed current salary benchmarks and am confident that my request aligns with both my qualifications and the value I bring to the organization.</w:t>
      </w:r>
    </w:p>
    <w:p/>
    <w:p>
      <w:r>
        <w:rPr>
          <w:b w:val="0"/>
          <w:sz w:val="20"/>
        </w:rPr>
        <w:t>I respectfully request a salary increase to $________________ per annum, effective upon your approval. I am open to discussing the terms and timing of this adjustment at your convenience.</w:t>
      </w:r>
    </w:p>
    <w:p/>
    <w:p>
      <w:r>
        <w:rPr>
          <w:b w:val="0"/>
          <w:sz w:val="20"/>
        </w:rPr>
        <w:t>I appreciate your consideration of my request. I am committed to continuing my hard work and to the ongoing success of ____________________________. Please do not hesitate to contact me if you require any additional information or would like to arrange a meeting to discuss this further.</w:t>
      </w:r>
    </w:p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https://letterdocs-us.com/asking-for-a-raise-letter/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asking-for-a-raise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