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APPOINTMENT REMINDER LETTER</w:t>
      </w:r>
    </w:p>
    <w:p/>
    <w:p/>
    <w:p>
      <w:r>
        <w:rPr>
          <w:b/>
          <w:sz w:val="20"/>
        </w:rPr>
        <w:t>Sender Information:</w:t>
      </w:r>
    </w:p>
    <w:p>
      <w:r>
        <w:rPr>
          <w:b w:val="0"/>
          <w:sz w:val="20"/>
        </w:rPr>
        <w:t>Name: ________________________________________________________________</w:t>
      </w:r>
    </w:p>
    <w:p>
      <w:r>
        <w:rPr>
          <w:b w:val="0"/>
          <w:sz w:val="20"/>
        </w:rPr>
        <w:t>Company/Organization: 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p>
      <w:r>
        <w:rPr>
          <w:b/>
          <w:sz w:val="20"/>
        </w:rPr>
        <w:t>Recipient Information:</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p>
      <w:r>
        <w:rPr>
          <w:b w:val="0"/>
          <w:sz w:val="20"/>
        </w:rPr>
        <w:t>Dear ________________________________________________________________,</w:t>
      </w:r>
    </w:p>
    <w:p/>
    <w:p>
      <w:r>
        <w:rPr>
          <w:b w:val="0"/>
          <w:sz w:val="20"/>
        </w:rPr>
        <w:t>This letter serves as a formal reminder of your upcoming appointment scheduled with us. Please review the appointment details below carefully to ensure your availability and preparedness for the meeting.</w:t>
      </w:r>
    </w:p>
    <w:p/>
    <w:p/>
    <w:p>
      <w:r>
        <w:rPr>
          <w:b/>
          <w:sz w:val="20"/>
        </w:rPr>
        <w:t>Appointment Details:</w:t>
      </w:r>
    </w:p>
    <w:p>
      <w:r>
        <w:rPr>
          <w:b w:val="0"/>
          <w:sz w:val="20"/>
        </w:rPr>
        <w:t>Type of Appointment: _________________________________________________</w:t>
      </w:r>
    </w:p>
    <w:p>
      <w:r>
        <w:rPr>
          <w:b w:val="0"/>
          <w:sz w:val="20"/>
        </w:rPr>
        <w:t>Location/Address: ____________________________________________________</w:t>
      </w:r>
    </w:p>
    <w:p>
      <w:r>
        <w:rPr>
          <w:b w:val="0"/>
          <w:sz w:val="20"/>
        </w:rPr>
        <w:t>Date: ________________________________________________________________</w:t>
      </w:r>
    </w:p>
    <w:p>
      <w:r>
        <w:rPr>
          <w:b w:val="0"/>
          <w:sz w:val="20"/>
        </w:rPr>
        <w:t>Time: ________________________________________________________________</w:t>
      </w:r>
    </w:p>
    <w:p>
      <w:r>
        <w:rPr>
          <w:b w:val="0"/>
          <w:sz w:val="20"/>
        </w:rPr>
        <w:t>Duration: _____________________________________________________________</w:t>
      </w:r>
    </w:p>
    <w:p>
      <w:r>
        <w:rPr>
          <w:b w:val="0"/>
          <w:sz w:val="20"/>
        </w:rPr>
        <w:t>Purpose/Subject: ______________________________________________________</w:t>
      </w:r>
    </w:p>
    <w:p/>
    <w:p/>
    <w:p>
      <w:r>
        <w:rPr>
          <w:b w:val="0"/>
          <w:sz w:val="20"/>
        </w:rPr>
        <w:t>Please arrive at least 10 minutes prior to the scheduled time. If you need to reschedule or cancel this appointment, kindly notify us at your earliest convenience by contacting the sender via phone or email.</w:t>
      </w:r>
    </w:p>
    <w:p/>
    <w:p>
      <w:r>
        <w:rPr>
          <w:b w:val="0"/>
          <w:sz w:val="20"/>
        </w:rPr>
        <w:t>If you have any questions, require additional information, or need to provide documentation prior to the appointment, please do not hesitate to reach out.</w:t>
      </w:r>
    </w:p>
    <w:p/>
    <w:p/>
    <w:p>
      <w:r>
        <w:rPr>
          <w:b/>
          <w:sz w:val="20"/>
        </w:rPr>
        <w:t>Confidentiality Notice:</w:t>
      </w:r>
    </w:p>
    <w:p>
      <w:r>
        <w:rPr>
          <w:b w:val="0"/>
          <w:sz w:val="20"/>
        </w:rPr>
        <w:t>This appointment and any information discussed or exchanged during it are confidential and intended solely for the parties involved. Unauthorized disclosure or use of any confidential information is strictly prohibited and may be subject to legal penalties under applicable United States laws.</w:t>
      </w:r>
    </w:p>
    <w:p/>
    <w:p/>
    <w:p>
      <w:r>
        <w:rPr>
          <w:b/>
          <w:sz w:val="20"/>
        </w:rPr>
        <w:t>Liability and Compliance:</w:t>
      </w:r>
    </w:p>
    <w:p>
      <w:r>
        <w:rPr>
          <w:b w:val="0"/>
          <w:sz w:val="20"/>
        </w:rPr>
        <w:t>By attending this appointment, you acknowledge your responsibility to comply with all applicable laws, regulations, and organizational policies. Neither the sender nor any affiliated parties shall be liable for any damages arising from failure to attend, late arrival, or non-compliance with the terms of this appointment.</w:t>
      </w:r>
    </w:p>
    <w:p/>
    <w:p/>
    <w:p>
      <w:r>
        <w:rPr>
          <w:b w:val="0"/>
          <w:sz w:val="20"/>
        </w:rPr>
        <w:t>We appreciate your cooperation and look forward to meeting with you. Please keep this letter for your records as a reference to the appointment details.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https://letterdocs-us.com/appointment-reminder-letter/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appointment-reminder-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