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APOLOGY LETTER FOR KIDS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Name: _________________________________________________</w:t>
      </w:r>
    </w:p>
    <w:p>
      <w:r>
        <w:rPr>
          <w:b w:val="0"/>
          <w:sz w:val="20"/>
        </w:rPr>
        <w:t>Relationship: __________________________________________</w:t>
      </w:r>
    </w:p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Name: _________________________________________________</w:t>
      </w:r>
    </w:p>
    <w:p>
      <w:r>
        <w:rPr>
          <w:b w:val="0"/>
          <w:sz w:val="20"/>
        </w:rPr>
        <w:t>Age: _____________________________</w:t>
      </w:r>
    </w:p>
    <w:p>
      <w:r>
        <w:rPr>
          <w:b w:val="0"/>
          <w:sz w:val="20"/>
        </w:rPr>
        <w:t>School/Class: __________________________________________</w:t>
      </w:r>
    </w:p>
    <w:p/>
    <w:p/>
    <w:p>
      <w:r>
        <w:rPr>
          <w:b w:val="0"/>
          <w:sz w:val="20"/>
        </w:rPr>
        <w:t>Dear ____________________________,</w:t>
      </w:r>
    </w:p>
    <w:p/>
    <w:p>
      <w:r>
        <w:rPr>
          <w:b w:val="0"/>
          <w:sz w:val="20"/>
        </w:rPr>
        <w:t>I am writing this letter to say I am sorry for what happened.</w:t>
      </w:r>
    </w:p>
    <w:p>
      <w:r>
        <w:rPr>
          <w:b w:val="0"/>
          <w:sz w:val="20"/>
        </w:rPr>
        <w:t>I know that I made a mistake and it was not the right thing to do.</w:t>
      </w:r>
    </w:p>
    <w:p/>
    <w:p>
      <w:r>
        <w:rPr>
          <w:b w:val="0"/>
          <w:sz w:val="20"/>
        </w:rPr>
        <w:t>What I did wrong:</w:t>
      </w:r>
    </w:p>
    <w:p>
      <w:r>
        <w:rPr>
          <w:b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I understand that my actions might have hurt your feelings or upset you.</w:t>
      </w:r>
    </w:p>
    <w:p>
      <w:r>
        <w:rPr>
          <w:b w:val="0"/>
          <w:sz w:val="20"/>
        </w:rPr>
        <w:t>It was never my intention to make you feel that way.</w:t>
      </w:r>
    </w:p>
    <w:p/>
    <w:p>
      <w:r>
        <w:rPr>
          <w:b w:val="0"/>
          <w:sz w:val="20"/>
        </w:rPr>
        <w:t>I take full responsibility for what happened and I want to make things right.</w:t>
      </w:r>
    </w:p>
    <w:p/>
    <w:p>
      <w:r>
        <w:rPr>
          <w:b w:val="0"/>
          <w:sz w:val="20"/>
        </w:rPr>
        <w:t>I promise to try my best to act better and not make the same mistake again.</w:t>
      </w:r>
    </w:p>
    <w:p>
      <w:r>
        <w:rPr>
          <w:b w:val="0"/>
          <w:sz w:val="20"/>
        </w:rPr>
        <w:t>I will listen more carefully and think before I act.</w:t>
      </w:r>
    </w:p>
    <w:p/>
    <w:p>
      <w:r>
        <w:rPr>
          <w:b w:val="0"/>
          <w:sz w:val="20"/>
        </w:rPr>
        <w:t>Please forgive me. I hope we can be friends again and have fun together.</w:t>
      </w:r>
    </w:p>
    <w:p/>
    <w:p>
      <w:r>
        <w:rPr>
          <w:b w:val="0"/>
          <w:sz w:val="20"/>
        </w:rPr>
        <w:t>Thank you for reading my letter.</w:t>
      </w:r>
    </w:p>
    <w:p>
      <w:r>
        <w:rPr>
          <w:b w:val="0"/>
          <w:sz w:val="20"/>
        </w:rPr>
        <w:t>I hope we can move forward and be happy.</w:t>
      </w:r>
    </w:p>
    <w:p/>
    <w:p/>
    <w:p>
      <w:r>
        <w:rPr>
          <w:b w:val="0"/>
          <w:sz w:val="20"/>
        </w:rPr>
        <w:t>Sincerely,</w:t>
      </w:r>
    </w:p>
    <w:p/>
    <w:p/>
    <w:p/>
    <w:p>
      <w:r>
        <w:rPr>
          <w:b/>
          <w:sz w:val="20"/>
        </w:rPr>
        <w:t>_____________________________</w:t>
      </w:r>
    </w:p>
    <w:p>
      <w:r>
        <w:rPr>
          <w:b w:val="0"/>
          <w:sz w:val="20"/>
        </w:rPr>
        <w:t>Signature</w:t>
      </w:r>
    </w:p>
    <w:p/>
    <w:p/>
    <w:p>
      <w:r>
        <w:rPr>
          <w:b w:val="0"/>
          <w:sz w:val="20"/>
        </w:rPr>
        <w:t>Date: _______________________</w:t>
      </w:r>
    </w:p>
    <w:p/>
    <w:p/>
    <w:p>
      <w:r>
        <w:rPr>
          <w:b/>
          <w:sz w:val="20"/>
        </w:rPr>
        <w:t>Witness (optional):</w:t>
      </w:r>
    </w:p>
    <w:p>
      <w:r>
        <w:rPr>
          <w:b w:val="0"/>
          <w:sz w:val="20"/>
        </w:rPr>
        <w:t>Name: _________________________________________________</w:t>
      </w:r>
    </w:p>
    <w:p>
      <w:r>
        <w:rPr>
          <w:b w:val="0"/>
          <w:sz w:val="20"/>
        </w:rPr>
        <w:t>Relationship: __________________________________________</w:t>
      </w:r>
    </w:p>
    <w:p>
      <w:r>
        <w:rPr>
          <w:b w:val="0"/>
          <w:sz w:val="20"/>
        </w:rPr>
        <w:t>Signature: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(optional)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https://letterdocs-us.com/apology-letter-for-kids/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apology-letter-for-kids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