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AMENDMENT LETTER TO AGREEMENT</w:t>
      </w:r>
    </w:p>
    <w:p/>
    <w:p/>
    <w:p>
      <w:r>
        <w:rPr>
          <w:b w:val="0"/>
          <w:sz w:val="20"/>
        </w:rPr>
        <w:t>This Amendment Letter ("Amendment") is entered into by and between the undersigned parties to modify the terms of the existing Agreement.</w:t>
      </w:r>
    </w:p>
    <w:p/>
    <w:p>
      <w:r>
        <w:rPr>
          <w:b/>
          <w:sz w:val="20"/>
        </w:rPr>
        <w:t>Parties:</w:t>
      </w:r>
    </w:p>
    <w:p>
      <w:r>
        <w:rPr>
          <w:b w:val="0"/>
          <w:sz w:val="20"/>
        </w:rPr>
        <w:t>1. Party A ("First Party"):</w:t>
      </w:r>
    </w:p>
    <w:p>
      <w:r>
        <w:rPr>
          <w:b w:val="0"/>
          <w:sz w:val="20"/>
        </w:rPr>
        <w:t>Name: ____________________________________________________________</w:t>
      </w:r>
    </w:p>
    <w:p>
      <w:r>
        <w:rPr>
          <w:b w:val="0"/>
          <w:sz w:val="20"/>
        </w:rPr>
        <w:t>Address: _________________________________________________________</w:t>
      </w:r>
    </w:p>
    <w:p>
      <w:r>
        <w:rPr>
          <w:b w:val="0"/>
          <w:sz w:val="20"/>
        </w:rPr>
        <w:t>Contact Information: ______________________________________________</w:t>
      </w:r>
    </w:p>
    <w:p/>
    <w:p>
      <w:r>
        <w:rPr>
          <w:b w:val="0"/>
          <w:sz w:val="20"/>
        </w:rPr>
        <w:t>2. Party B ("Second Party"):</w:t>
      </w:r>
    </w:p>
    <w:p>
      <w:r>
        <w:rPr>
          <w:b w:val="0"/>
          <w:sz w:val="20"/>
        </w:rPr>
        <w:t>Name: ____________________________________________________________</w:t>
      </w:r>
    </w:p>
    <w:p>
      <w:r>
        <w:rPr>
          <w:b w:val="0"/>
          <w:sz w:val="20"/>
        </w:rPr>
        <w:t>Address: _________________________________________________________</w:t>
      </w:r>
    </w:p>
    <w:p>
      <w:r>
        <w:rPr>
          <w:b w:val="0"/>
          <w:sz w:val="20"/>
        </w:rPr>
        <w:t>Contact Information: ______________________________________________</w:t>
      </w:r>
    </w:p>
    <w:p/>
    <w:p>
      <w:r>
        <w:rPr>
          <w:b/>
          <w:sz w:val="20"/>
        </w:rPr>
        <w:t>Reference to Original Agreement:</w:t>
      </w:r>
    </w:p>
    <w:p>
      <w:r>
        <w:rPr>
          <w:b w:val="0"/>
          <w:sz w:val="20"/>
        </w:rPr>
        <w:t>This Amendment modifies the Agreement titled: __________________________________________________</w:t>
      </w:r>
    </w:p>
    <w:p>
      <w:r>
        <w:rPr>
          <w:b w:val="0"/>
          <w:sz w:val="20"/>
        </w:rPr>
        <w:t>Effective Date of Original Agreement: ________________________________________________</w:t>
      </w:r>
    </w:p>
    <w:p/>
    <w:p>
      <w:r>
        <w:rPr>
          <w:b/>
          <w:sz w:val="20"/>
        </w:rPr>
        <w:t>Purpose of Amendment:</w:t>
      </w:r>
    </w:p>
    <w:p>
      <w:r>
        <w:rPr>
          <w:b w:val="0"/>
          <w:sz w:val="20"/>
        </w:rPr>
        <w:t>The purpose of this Amendment is to amend, modify, and supplement the terms and conditions set forth in the Original Agreement as specified herein.</w:t>
      </w:r>
    </w:p>
    <w:p/>
    <w:p>
      <w:r>
        <w:rPr>
          <w:b/>
          <w:sz w:val="20"/>
        </w:rPr>
        <w:t>Amendments:</w:t>
      </w:r>
    </w:p>
    <w:p>
      <w:r>
        <w:rPr>
          <w:b w:val="0"/>
          <w:sz w:val="20"/>
        </w:rPr>
        <w:t>The parties hereby agree to amend the Agreement as follows:</w:t>
      </w:r>
    </w:p>
    <w:p/>
    <w:p>
      <w:r>
        <w:rPr>
          <w:b w:val="0"/>
          <w:sz w:val="20"/>
        </w:rPr>
        <w:t>1. Amend Section __: _______________________________________________________________</w:t>
      </w:r>
    </w:p>
    <w:p>
      <w:r>
        <w:rPr>
          <w:b w:val="0"/>
          <w:sz w:val="20"/>
        </w:rPr>
        <w:t xml:space="preserve">   __________________________________________________________________________________</w:t>
      </w:r>
    </w:p>
    <w:p>
      <w:r>
        <w:rPr>
          <w:b w:val="0"/>
          <w:sz w:val="20"/>
        </w:rPr>
        <w:t xml:space="preserve">   __________________________________________________________________________________</w:t>
      </w:r>
    </w:p>
    <w:p/>
    <w:p>
      <w:r>
        <w:rPr>
          <w:b w:val="0"/>
          <w:sz w:val="20"/>
        </w:rPr>
        <w:t>2. Amend Section __: _______________________________________________________________</w:t>
      </w:r>
    </w:p>
    <w:p>
      <w:r>
        <w:rPr>
          <w:b w:val="0"/>
          <w:sz w:val="20"/>
        </w:rPr>
        <w:t xml:space="preserve">   __________________________________________________________________________________</w:t>
      </w:r>
    </w:p>
    <w:p>
      <w:r>
        <w:rPr>
          <w:b w:val="0"/>
          <w:sz w:val="20"/>
        </w:rPr>
        <w:t xml:space="preserve">   __________________________________________________________________________________</w:t>
      </w:r>
    </w:p>
    <w:p/>
    <w:p>
      <w:r>
        <w:rPr>
          <w:b w:val="0"/>
          <w:sz w:val="20"/>
        </w:rPr>
        <w:t>3. Add Section __: _________________________________________________________________</w:t>
      </w:r>
    </w:p>
    <w:p>
      <w:r>
        <w:rPr>
          <w:b w:val="0"/>
          <w:sz w:val="20"/>
        </w:rPr>
        <w:t xml:space="preserve">   __________________________________________________________________________________</w:t>
      </w:r>
    </w:p>
    <w:p>
      <w:r>
        <w:rPr>
          <w:b w:val="0"/>
          <w:sz w:val="20"/>
        </w:rPr>
        <w:t xml:space="preserve">   __________________________________________________________________________________</w:t>
      </w:r>
    </w:p>
    <w:p/>
    <w:p>
      <w:r>
        <w:rPr>
          <w:b w:val="0"/>
          <w:sz w:val="20"/>
        </w:rPr>
        <w:t>4. Delete Section __: ______________________________________________________________</w:t>
      </w:r>
    </w:p>
    <w:p>
      <w:r>
        <w:rPr>
          <w:b w:val="0"/>
          <w:sz w:val="20"/>
        </w:rPr>
        <w:t xml:space="preserve">   __________________________________________________________________________________</w:t>
      </w:r>
    </w:p>
    <w:p/>
    <w:p>
      <w:r>
        <w:rPr>
          <w:b/>
          <w:sz w:val="20"/>
        </w:rPr>
        <w:t>Confirmation of Remaining Terms:</w:t>
      </w:r>
    </w:p>
    <w:p>
      <w:r>
        <w:rPr>
          <w:b w:val="0"/>
          <w:sz w:val="20"/>
        </w:rPr>
        <w:t>Except as expressly amended hereby, all other terms, conditions, and provisions of the Original Agreement remain unchanged, in full force and effect, and are hereby ratified and confirmed.</w:t>
      </w:r>
    </w:p>
    <w:p/>
    <w:p>
      <w:r>
        <w:rPr>
          <w:b/>
          <w:sz w:val="20"/>
        </w:rPr>
        <w:t>Governing Law and Jurisdiction:</w:t>
      </w:r>
    </w:p>
    <w:p>
      <w:r>
        <w:rPr>
          <w:b w:val="0"/>
          <w:sz w:val="20"/>
        </w:rPr>
        <w:t>This Amendment shall be governed by and construed in accordance with the laws of the United States of America and the State of ____________________________. Any disputes arising out of or related to this Amendment shall be subject to the exclusive jurisdiction of the courts located in ____________________________.</w:t>
      </w:r>
    </w:p>
    <w:p/>
    <w:p>
      <w:r>
        <w:rPr>
          <w:b/>
          <w:sz w:val="20"/>
        </w:rPr>
        <w:t>Entire Agreement:</w:t>
      </w:r>
    </w:p>
    <w:p>
      <w:r>
        <w:rPr>
          <w:b w:val="0"/>
          <w:sz w:val="20"/>
        </w:rPr>
        <w:t>This Amendment, together with the Original Agreement and any documents incorporated therein, constitutes the entire agreement between the parties with respect to the subject matter hereof and supersedes all prior negotiations, understandings, and agreements relating thereto.</w:t>
      </w:r>
    </w:p>
    <w:p/>
    <w:p>
      <w:r>
        <w:rPr>
          <w:b/>
          <w:sz w:val="20"/>
        </w:rPr>
        <w:t>Counterparts:</w:t>
      </w:r>
    </w:p>
    <w:p>
      <w:r>
        <w:rPr>
          <w:b w:val="0"/>
          <w:sz w:val="20"/>
        </w:rPr>
        <w:t>This Amendment may be executed in one or more counterparts, each of which shall be deemed an original, but all of which together shall constitute one and the same instrument.</w:t>
      </w:r>
    </w:p>
    <w:p/>
    <w:p/>
    <w:p>
      <w:r>
        <w:rPr>
          <w:b/>
          <w:sz w:val="20"/>
        </w:rPr>
        <w:t>Execution: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FIRST PARTY</w:t>
            </w:r>
          </w:p>
        </w:tc>
        <w:tc>
          <w:tcPr>
            <w:tcW w:type="dxa" w:w="4986"/>
            <w:tcBorders>
              <w:top w:val="nil"/>
              <w:left w:val="nil"/>
              <w:bottom w:val="nil"/>
              <w:right w:val="nil"/>
              <w:insideH w:val="nil"/>
              <w:insideV w:val="nil"/>
            </w:tcBorders>
          </w:tcPr>
          <w:p>
            <w:pPr>
              <w:jc w:val="center"/>
            </w:pPr>
            <w:r>
              <w:t>SECOND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Title/Position: _______________________</w:t>
            </w:r>
          </w:p>
        </w:tc>
        <w:tc>
          <w:tcPr>
            <w:tcW w:type="dxa" w:w="4986"/>
            <w:tcBorders>
              <w:top w:val="nil"/>
              <w:left w:val="nil"/>
              <w:bottom w:val="nil"/>
              <w:right w:val="nil"/>
              <w:insideH w:val="nil"/>
              <w:insideV w:val="nil"/>
            </w:tcBorders>
          </w:tcPr>
          <w:p>
            <w:pPr>
              <w:jc w:val="center"/>
            </w:pPr>
            <w:r>
              <w:t>Title/Position: _______________________</w:t>
            </w:r>
          </w:p>
        </w:tc>
      </w:tr>
    </w:tbl>
    <w:p/>
    <w:p/>
    <w:p>
      <w:r>
        <w:rPr>
          <w:b/>
          <w:sz w:val="20"/>
        </w:rPr>
        <w:t>Acknowledgment:</w:t>
      </w:r>
    </w:p>
    <w:p>
      <w:r>
        <w:rPr>
          <w:b w:val="0"/>
          <w:sz w:val="20"/>
        </w:rPr>
        <w:t>By signing below, the parties acknowledge and agree that they have read, understood, and voluntarily accept the terms of this Amendment Letter.</w:t>
      </w:r>
    </w:p>
    <w:p/>
    <w:p/>
    <w:p>
      <w:r>
        <w:rPr>
          <w:b/>
          <w:sz w:val="20"/>
        </w:rPr>
        <w:t>Notary Acknowledgment (if required):</w:t>
      </w:r>
    </w:p>
    <w:p>
      <w:r>
        <w:rPr>
          <w:b w:val="0"/>
          <w:sz w:val="20"/>
        </w:rPr>
        <w:t>State of ____________________________</w:t>
      </w:r>
    </w:p>
    <w:p>
      <w:r>
        <w:rPr>
          <w:b w:val="0"/>
          <w:sz w:val="20"/>
        </w:rPr>
        <w:t>County of ___________________________</w:t>
      </w:r>
    </w:p>
    <w:p/>
    <w:p>
      <w:r>
        <w:rPr>
          <w:b w:val="0"/>
          <w:sz w:val="20"/>
        </w:rPr>
        <w:t>On this ______ day of ____________________, before me, the undersigned Notary Public, personally appeared ____________________________,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p>
      <w:r>
        <w:rPr>
          <w:b w:val="0"/>
          <w:sz w:val="20"/>
        </w:rPr>
        <w:t>Witness my hand and official seal.</w:t>
      </w:r>
    </w:p>
    <w:p/>
    <w:p/>
    <w:p/>
    <w:p>
      <w:r>
        <w:rPr>
          <w:b w:val="0"/>
          <w:sz w:val="20"/>
        </w:rPr>
        <w:t>Notary Public Signature: ________________________________</w:t>
      </w:r>
    </w:p>
    <w:p>
      <w:r>
        <w:rPr>
          <w:b w:val="0"/>
          <w:sz w:val="20"/>
        </w:rPr>
        <w:t>My commission expires: 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https://letterdocs-us.com/amends-letter/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amends-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